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9A0D" w14:textId="77777777" w:rsidR="00FA6D6C" w:rsidRPr="00473A12" w:rsidRDefault="00FA6D6C" w:rsidP="00473A12">
      <w:pPr>
        <w:pStyle w:val="Nagwek1"/>
      </w:pPr>
      <w:bookmarkStart w:id="0" w:name="_Toc501609668"/>
      <w:bookmarkStart w:id="1" w:name="_Toc505201185"/>
      <w:bookmarkStart w:id="2" w:name="_Hlk30103832"/>
      <w:r w:rsidRPr="00473A12">
        <w:t>Załącznik Nr 2 do SWZ</w:t>
      </w:r>
      <w:bookmarkEnd w:id="0"/>
    </w:p>
    <w:p w14:paraId="21B0818C" w14:textId="4F165014" w:rsidR="00647144" w:rsidRPr="00473A12" w:rsidRDefault="00F7061C" w:rsidP="00473A12">
      <w:pPr>
        <w:pStyle w:val="Nagwek1"/>
        <w:rPr>
          <w:i/>
        </w:rPr>
      </w:pPr>
      <w:r w:rsidRPr="00473A12">
        <w:t>Formularz ofertowy</w:t>
      </w:r>
      <w:bookmarkEnd w:id="1"/>
    </w:p>
    <w:bookmarkEnd w:id="2"/>
    <w:p w14:paraId="0B668C3D" w14:textId="77777777" w:rsidR="00647144" w:rsidRPr="009347FA" w:rsidRDefault="00647144" w:rsidP="00647144">
      <w:pPr>
        <w:ind w:right="141"/>
        <w:rPr>
          <w:rFonts w:cstheme="minorHAnsi"/>
          <w:i/>
          <w:sz w:val="20"/>
          <w:szCs w:val="20"/>
        </w:rPr>
      </w:pPr>
      <w:r w:rsidRPr="009347FA">
        <w:rPr>
          <w:rFonts w:cstheme="minorHAnsi"/>
          <w:i/>
          <w:sz w:val="20"/>
          <w:szCs w:val="20"/>
        </w:rPr>
        <w:t>Wykonawca/ Wykonawcy wspólnie ubiegający się o udzielenie zamówienia* * (w przypadku Wykonawców wspólnie ubiegających się o udzielenie zamówienia w formularzu Oferty należy wpisać wszystkich Wykonawców wspólnie ubiegających się o udzielenie zamówienia)</w:t>
      </w:r>
    </w:p>
    <w:p w14:paraId="5CD520D9" w14:textId="77777777" w:rsidR="00C91C39" w:rsidRDefault="00C91C39" w:rsidP="00647144">
      <w:pPr>
        <w:spacing w:line="360" w:lineRule="auto"/>
        <w:ind w:right="28"/>
        <w:rPr>
          <w:rFonts w:cstheme="minorHAnsi"/>
          <w:sz w:val="20"/>
          <w:szCs w:val="20"/>
        </w:rPr>
      </w:pPr>
    </w:p>
    <w:p w14:paraId="501FE062" w14:textId="28FF14FE" w:rsidR="00647144" w:rsidRPr="009347FA" w:rsidRDefault="00647144" w:rsidP="00647144">
      <w:pPr>
        <w:spacing w:line="360" w:lineRule="auto"/>
        <w:ind w:right="28"/>
        <w:rPr>
          <w:rFonts w:cstheme="minorHAnsi"/>
          <w:sz w:val="20"/>
          <w:szCs w:val="20"/>
        </w:rPr>
      </w:pPr>
      <w:r w:rsidRPr="009347FA">
        <w:rPr>
          <w:rFonts w:cstheme="minorHAnsi"/>
          <w:sz w:val="20"/>
          <w:szCs w:val="20"/>
        </w:rPr>
        <w:t>Nazwa Wykonawcy:</w:t>
      </w:r>
      <w:r w:rsidR="00C91C39">
        <w:rPr>
          <w:rFonts w:cstheme="minorHAnsi"/>
          <w:sz w:val="20"/>
          <w:szCs w:val="20"/>
        </w:rPr>
        <w:t xml:space="preserve"> </w:t>
      </w:r>
      <w:r w:rsidRPr="009347F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1DF7173" w14:textId="63B96310" w:rsidR="00C91C39" w:rsidRPr="009347FA" w:rsidRDefault="00C91C39" w:rsidP="00C91C39">
      <w:pPr>
        <w:spacing w:line="360" w:lineRule="auto"/>
        <w:ind w:right="28"/>
        <w:rPr>
          <w:rFonts w:cstheme="minorHAnsi"/>
          <w:sz w:val="20"/>
          <w:szCs w:val="20"/>
        </w:rPr>
      </w:pPr>
      <w:r w:rsidRPr="009347FA">
        <w:rPr>
          <w:rFonts w:cstheme="minorHAnsi"/>
          <w:sz w:val="20"/>
          <w:szCs w:val="20"/>
        </w:rPr>
        <w:t>Adres:</w:t>
      </w:r>
      <w:r>
        <w:rPr>
          <w:rFonts w:cstheme="minorHAnsi"/>
          <w:sz w:val="20"/>
          <w:szCs w:val="20"/>
        </w:rPr>
        <w:t xml:space="preserve"> ……………</w:t>
      </w:r>
      <w:r w:rsidRPr="009347FA">
        <w:rPr>
          <w:rFonts w:cstheme="minorHAnsi"/>
          <w:sz w:val="20"/>
          <w:szCs w:val="20"/>
        </w:rPr>
        <w:t>…………………………………………………………………</w:t>
      </w:r>
      <w:r>
        <w:rPr>
          <w:rFonts w:cstheme="minorHAnsi"/>
          <w:sz w:val="20"/>
          <w:szCs w:val="20"/>
        </w:rPr>
        <w:t>………………..</w:t>
      </w:r>
      <w:r w:rsidRPr="009347F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……..</w:t>
      </w:r>
      <w:r w:rsidRPr="009347FA">
        <w:rPr>
          <w:rFonts w:cstheme="minorHAnsi"/>
          <w:sz w:val="20"/>
          <w:szCs w:val="20"/>
        </w:rPr>
        <w:t>…</w:t>
      </w:r>
    </w:p>
    <w:p w14:paraId="0E93C45E" w14:textId="69D43DBD" w:rsidR="00C91C39" w:rsidRDefault="00647144" w:rsidP="00647144">
      <w:pPr>
        <w:spacing w:line="360" w:lineRule="auto"/>
        <w:ind w:right="28"/>
        <w:rPr>
          <w:rFonts w:cstheme="minorHAnsi"/>
          <w:sz w:val="20"/>
          <w:szCs w:val="20"/>
        </w:rPr>
      </w:pPr>
      <w:r w:rsidRPr="009347FA">
        <w:rPr>
          <w:rFonts w:cstheme="minorHAnsi"/>
          <w:sz w:val="20"/>
          <w:szCs w:val="20"/>
        </w:rPr>
        <w:t>Miejscowość:</w:t>
      </w:r>
      <w:r w:rsidR="00C91C39">
        <w:rPr>
          <w:rFonts w:cstheme="minorHAnsi"/>
          <w:sz w:val="20"/>
          <w:szCs w:val="20"/>
        </w:rPr>
        <w:t xml:space="preserve"> </w:t>
      </w:r>
      <w:r w:rsidRPr="009347FA">
        <w:rPr>
          <w:rFonts w:cstheme="minorHAnsi"/>
          <w:sz w:val="20"/>
          <w:szCs w:val="20"/>
        </w:rPr>
        <w:t>……………………………….</w:t>
      </w:r>
      <w:r w:rsidR="00C91C39">
        <w:rPr>
          <w:rFonts w:cstheme="minorHAnsi"/>
          <w:sz w:val="20"/>
          <w:szCs w:val="20"/>
        </w:rPr>
        <w:tab/>
      </w:r>
      <w:r w:rsidRPr="009347FA">
        <w:rPr>
          <w:rFonts w:cstheme="minorHAnsi"/>
          <w:sz w:val="20"/>
          <w:szCs w:val="20"/>
        </w:rPr>
        <w:t>Kod pocztowy:</w:t>
      </w:r>
      <w:r w:rsidR="00C91C39">
        <w:rPr>
          <w:rFonts w:cstheme="minorHAnsi"/>
          <w:sz w:val="20"/>
          <w:szCs w:val="20"/>
        </w:rPr>
        <w:t xml:space="preserve"> …….</w:t>
      </w:r>
      <w:r w:rsidRPr="009347FA">
        <w:rPr>
          <w:rFonts w:cstheme="minorHAnsi"/>
          <w:sz w:val="20"/>
          <w:szCs w:val="20"/>
        </w:rPr>
        <w:t>……………………</w:t>
      </w:r>
      <w:r w:rsidR="00C91C39">
        <w:rPr>
          <w:rFonts w:cstheme="minorHAnsi"/>
          <w:sz w:val="20"/>
          <w:szCs w:val="20"/>
        </w:rPr>
        <w:t>.</w:t>
      </w:r>
      <w:r w:rsidRPr="009347FA">
        <w:rPr>
          <w:rFonts w:cstheme="minorHAnsi"/>
          <w:sz w:val="20"/>
          <w:szCs w:val="20"/>
        </w:rPr>
        <w:t xml:space="preserve">… </w:t>
      </w:r>
    </w:p>
    <w:p w14:paraId="0B012E15" w14:textId="7709DCFB" w:rsidR="00C91C39" w:rsidRPr="00FC2564" w:rsidRDefault="00C91C39" w:rsidP="00647144">
      <w:pPr>
        <w:spacing w:line="360" w:lineRule="auto"/>
        <w:ind w:right="28"/>
        <w:rPr>
          <w:rFonts w:cstheme="minorHAnsi"/>
          <w:sz w:val="20"/>
          <w:szCs w:val="20"/>
          <w:lang w:val="en-US"/>
        </w:rPr>
      </w:pPr>
      <w:r w:rsidRPr="00FC2564">
        <w:rPr>
          <w:rFonts w:cstheme="minorHAnsi"/>
          <w:sz w:val="20"/>
          <w:szCs w:val="20"/>
          <w:lang w:val="en-US"/>
        </w:rPr>
        <w:t>NIP: ……………………………………………...</w:t>
      </w:r>
      <w:r w:rsidRPr="00FC2564">
        <w:rPr>
          <w:rFonts w:cstheme="minorHAnsi"/>
          <w:sz w:val="20"/>
          <w:szCs w:val="20"/>
          <w:lang w:val="en-US"/>
        </w:rPr>
        <w:tab/>
        <w:t>REGON: ………………………………………..</w:t>
      </w:r>
    </w:p>
    <w:p w14:paraId="1AE9F097" w14:textId="007A3E9F" w:rsidR="00647144" w:rsidRPr="00FC2564" w:rsidRDefault="00647144" w:rsidP="00647144">
      <w:pPr>
        <w:spacing w:line="360" w:lineRule="auto"/>
        <w:ind w:right="28"/>
        <w:rPr>
          <w:rFonts w:cstheme="minorHAnsi"/>
          <w:color w:val="000000"/>
          <w:sz w:val="20"/>
          <w:szCs w:val="20"/>
          <w:lang w:val="en-US"/>
        </w:rPr>
      </w:pPr>
      <w:r w:rsidRPr="00FC2564">
        <w:rPr>
          <w:rFonts w:cstheme="minorHAnsi"/>
          <w:sz w:val="20"/>
          <w:szCs w:val="20"/>
          <w:lang w:val="en-US"/>
        </w:rPr>
        <w:t>Tel.:</w:t>
      </w:r>
      <w:r w:rsidR="00C91C39" w:rsidRPr="00FC2564">
        <w:rPr>
          <w:rFonts w:cstheme="minorHAnsi"/>
          <w:sz w:val="20"/>
          <w:szCs w:val="20"/>
          <w:lang w:val="en-US"/>
        </w:rPr>
        <w:t xml:space="preserve"> </w:t>
      </w:r>
      <w:r w:rsidRPr="00FC2564">
        <w:rPr>
          <w:rFonts w:cstheme="minorHAnsi"/>
          <w:sz w:val="20"/>
          <w:szCs w:val="20"/>
          <w:lang w:val="en-US"/>
        </w:rPr>
        <w:t>…………………</w:t>
      </w:r>
      <w:r w:rsidR="00C91C39" w:rsidRPr="00FC2564">
        <w:rPr>
          <w:rFonts w:cstheme="minorHAnsi"/>
          <w:sz w:val="20"/>
          <w:szCs w:val="20"/>
          <w:lang w:val="en-US"/>
        </w:rPr>
        <w:t>…….</w:t>
      </w:r>
      <w:r w:rsidRPr="00FC2564">
        <w:rPr>
          <w:rFonts w:cstheme="minorHAnsi"/>
          <w:sz w:val="20"/>
          <w:szCs w:val="20"/>
          <w:lang w:val="en-US"/>
        </w:rPr>
        <w:t>………</w:t>
      </w:r>
      <w:r w:rsidR="00C91C39" w:rsidRPr="00FC2564">
        <w:rPr>
          <w:rFonts w:cstheme="minorHAnsi"/>
          <w:sz w:val="20"/>
          <w:szCs w:val="20"/>
          <w:lang w:val="en-US"/>
        </w:rPr>
        <w:tab/>
      </w:r>
      <w:r w:rsidR="00C91C39" w:rsidRPr="00FC2564">
        <w:rPr>
          <w:rFonts w:cstheme="minorHAnsi"/>
          <w:sz w:val="20"/>
          <w:szCs w:val="20"/>
          <w:lang w:val="en-US"/>
        </w:rPr>
        <w:tab/>
      </w:r>
      <w:r w:rsidRPr="00FC2564">
        <w:rPr>
          <w:rFonts w:cstheme="minorHAnsi"/>
          <w:sz w:val="20"/>
          <w:szCs w:val="20"/>
          <w:lang w:val="en-US"/>
        </w:rPr>
        <w:t>Fax:</w:t>
      </w:r>
      <w:r w:rsidR="00C91C39" w:rsidRPr="00FC2564">
        <w:rPr>
          <w:rFonts w:cstheme="minorHAnsi"/>
          <w:sz w:val="20"/>
          <w:szCs w:val="20"/>
          <w:lang w:val="en-US"/>
        </w:rPr>
        <w:t xml:space="preserve"> </w:t>
      </w:r>
      <w:r w:rsidRPr="00FC2564">
        <w:rPr>
          <w:rFonts w:cstheme="minorHAnsi"/>
          <w:sz w:val="20"/>
          <w:szCs w:val="20"/>
          <w:lang w:val="en-US"/>
        </w:rPr>
        <w:t>……………………</w:t>
      </w:r>
      <w:r w:rsidR="00C91C39" w:rsidRPr="00FC2564">
        <w:rPr>
          <w:rFonts w:cstheme="minorHAnsi"/>
          <w:sz w:val="20"/>
          <w:szCs w:val="20"/>
          <w:lang w:val="en-US"/>
        </w:rPr>
        <w:t>…….</w:t>
      </w:r>
      <w:r w:rsidRPr="00FC2564">
        <w:rPr>
          <w:rFonts w:cstheme="minorHAnsi"/>
          <w:sz w:val="20"/>
          <w:szCs w:val="20"/>
          <w:lang w:val="en-US"/>
        </w:rPr>
        <w:t>……..</w:t>
      </w:r>
      <w:r w:rsidR="00C91C39" w:rsidRPr="00FC2564">
        <w:rPr>
          <w:rFonts w:cstheme="minorHAnsi"/>
          <w:sz w:val="20"/>
          <w:szCs w:val="20"/>
          <w:lang w:val="en-US"/>
        </w:rPr>
        <w:tab/>
      </w:r>
      <w:r w:rsidRPr="00FC2564">
        <w:rPr>
          <w:rFonts w:cstheme="minorHAnsi"/>
          <w:sz w:val="20"/>
          <w:szCs w:val="20"/>
          <w:lang w:val="en-US"/>
        </w:rPr>
        <w:t>e-mail: …………………………………….........</w:t>
      </w:r>
    </w:p>
    <w:p w14:paraId="1BBF84EF" w14:textId="77777777" w:rsidR="00647144" w:rsidRPr="00FC2564" w:rsidRDefault="00647144" w:rsidP="00647144">
      <w:pPr>
        <w:pStyle w:val="Akapitzlist"/>
        <w:pBdr>
          <w:bottom w:val="single" w:sz="4" w:space="1" w:color="auto"/>
        </w:pBdr>
        <w:ind w:left="0"/>
        <w:jc w:val="center"/>
        <w:rPr>
          <w:rFonts w:cstheme="minorHAnsi"/>
          <w:b/>
          <w:sz w:val="20"/>
          <w:szCs w:val="20"/>
          <w:lang w:val="en-US"/>
        </w:rPr>
      </w:pPr>
    </w:p>
    <w:p w14:paraId="1D5B8185" w14:textId="77777777" w:rsidR="00647144" w:rsidRPr="00FC2564" w:rsidRDefault="00647144" w:rsidP="00647144">
      <w:pPr>
        <w:pStyle w:val="Akapitzlist"/>
        <w:ind w:left="0"/>
        <w:jc w:val="center"/>
        <w:rPr>
          <w:rFonts w:cstheme="minorHAnsi"/>
          <w:b/>
          <w:sz w:val="20"/>
          <w:szCs w:val="20"/>
          <w:lang w:val="en-US"/>
        </w:rPr>
      </w:pPr>
    </w:p>
    <w:p w14:paraId="5A8483BC" w14:textId="77777777" w:rsidR="00647144" w:rsidRPr="009347FA" w:rsidRDefault="00647144" w:rsidP="00647144">
      <w:pPr>
        <w:pStyle w:val="Akapitzlist"/>
        <w:ind w:left="0"/>
        <w:jc w:val="center"/>
        <w:rPr>
          <w:rFonts w:cstheme="minorHAnsi"/>
          <w:b/>
          <w:sz w:val="20"/>
          <w:szCs w:val="20"/>
        </w:rPr>
      </w:pPr>
      <w:r w:rsidRPr="009347FA">
        <w:rPr>
          <w:rFonts w:cstheme="minorHAnsi"/>
          <w:b/>
          <w:sz w:val="20"/>
          <w:szCs w:val="20"/>
        </w:rPr>
        <w:t>FORMULARZ OFERTOWY</w:t>
      </w:r>
    </w:p>
    <w:p w14:paraId="28BEBAE2" w14:textId="55D1D999" w:rsidR="00C27961" w:rsidRPr="00C91C39" w:rsidRDefault="00647144" w:rsidP="00D80EFA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C91C39">
        <w:rPr>
          <w:rFonts w:cstheme="minorHAnsi"/>
          <w:color w:val="000000"/>
          <w:sz w:val="20"/>
          <w:szCs w:val="20"/>
        </w:rPr>
        <w:t xml:space="preserve">Nawiązując do ogłoszenia o przetargu nieograniczonym </w:t>
      </w:r>
      <w:r w:rsidR="00743AE3" w:rsidRPr="00C91C39">
        <w:rPr>
          <w:rFonts w:cstheme="minorHAnsi"/>
          <w:sz w:val="20"/>
          <w:szCs w:val="20"/>
        </w:rPr>
        <w:t>o wartości</w:t>
      </w:r>
      <w:r w:rsidR="00BE67DA" w:rsidRPr="00C91C39">
        <w:rPr>
          <w:rFonts w:cstheme="minorHAnsi"/>
          <w:sz w:val="20"/>
          <w:szCs w:val="20"/>
        </w:rPr>
        <w:t xml:space="preserve"> </w:t>
      </w:r>
      <w:r w:rsidR="00BE67DA" w:rsidRPr="00C91C39">
        <w:rPr>
          <w:rFonts w:cstheme="minorHAnsi"/>
          <w:iCs/>
          <w:sz w:val="20"/>
          <w:szCs w:val="20"/>
        </w:rPr>
        <w:t>zamówienia poniżej kwot określonych</w:t>
      </w:r>
      <w:r w:rsidR="00743AE3" w:rsidRPr="00C91C39">
        <w:rPr>
          <w:rFonts w:cstheme="minorHAnsi"/>
          <w:sz w:val="20"/>
          <w:szCs w:val="20"/>
        </w:rPr>
        <w:t xml:space="preserve"> w przepisach wydanych na podstawie art. 11 ust. 8 Ustawy Prawo Zamówień Publicznych </w:t>
      </w:r>
      <w:bookmarkStart w:id="3" w:name="_Hlk30103792"/>
      <w:r w:rsidR="007420C9" w:rsidRPr="00C91C39">
        <w:rPr>
          <w:rFonts w:cstheme="minorHAnsi"/>
          <w:sz w:val="20"/>
          <w:szCs w:val="20"/>
        </w:rPr>
        <w:t>na</w:t>
      </w:r>
      <w:r w:rsidR="007420C9" w:rsidRPr="00C91C39">
        <w:rPr>
          <w:rFonts w:cstheme="minorHAnsi"/>
          <w:spacing w:val="24"/>
          <w:sz w:val="20"/>
          <w:szCs w:val="20"/>
        </w:rPr>
        <w:t xml:space="preserve"> </w:t>
      </w:r>
      <w:r w:rsidR="007420C9" w:rsidRPr="00C91C39">
        <w:rPr>
          <w:rFonts w:cstheme="minorHAnsi"/>
          <w:sz w:val="20"/>
          <w:szCs w:val="20"/>
        </w:rPr>
        <w:t>wykonanie digitalizacji (skanowania) dokumentacji uzasadniającej wpisy do ewidencji gruntów i budynków (dowodów zmian, aktów notarialnych, rejestrów gruntów itp.) wraz z wprowadzeniem ich do systemu dziedzinowego (Ewopis i Ośrodek firmy Geobid), a także digitalizacji akt osadniczych i pozostałej dokumentacji archiwalnej wraz ze stworzeniem oraz dostawą aplikacji służącej do gromadzenia i udostępniania tych danych,</w:t>
      </w:r>
      <w:r w:rsidR="00FD46D9" w:rsidRPr="00C91C39">
        <w:rPr>
          <w:rFonts w:cstheme="minorHAnsi"/>
          <w:sz w:val="20"/>
          <w:szCs w:val="20"/>
        </w:rPr>
        <w:t xml:space="preserve"> w ramach projektu pn.: „</w:t>
      </w:r>
      <w:r w:rsidR="00F97030" w:rsidRPr="00F97030">
        <w:rPr>
          <w:rFonts w:cstheme="minorHAnsi"/>
          <w:sz w:val="20"/>
          <w:szCs w:val="20"/>
        </w:rPr>
        <w:t>Usługa digitalizacji dokumentacji EGiB, akt osadniczych oraz pozostałej dokumentacji archiwalnej w ramach projektu „Rozwój e-usług publicznych w Powiecie Gołdapskim</w:t>
      </w:r>
      <w:r w:rsidR="00FD46D9" w:rsidRPr="00C91C39">
        <w:rPr>
          <w:rFonts w:cstheme="minorHAnsi"/>
          <w:sz w:val="20"/>
          <w:szCs w:val="20"/>
        </w:rPr>
        <w:t>”</w:t>
      </w:r>
      <w:bookmarkEnd w:id="3"/>
      <w:r w:rsidR="002E4EFA" w:rsidRPr="00C91C39">
        <w:rPr>
          <w:rFonts w:cstheme="minorHAnsi"/>
          <w:sz w:val="20"/>
          <w:szCs w:val="20"/>
        </w:rPr>
        <w:t xml:space="preserve"> </w:t>
      </w:r>
      <w:bookmarkStart w:id="4" w:name="_Hlk30103918"/>
      <w:r w:rsidR="002E4EFA" w:rsidRPr="00C91C39">
        <w:rPr>
          <w:rFonts w:cstheme="minorHAnsi"/>
          <w:sz w:val="20"/>
          <w:szCs w:val="20"/>
        </w:rPr>
        <w:t>nr postępowania</w:t>
      </w:r>
      <w:r w:rsidR="007420C9" w:rsidRPr="00C91C39">
        <w:rPr>
          <w:rFonts w:cstheme="minorHAnsi"/>
          <w:sz w:val="20"/>
          <w:szCs w:val="20"/>
        </w:rPr>
        <w:t xml:space="preserve"> </w:t>
      </w:r>
      <w:r w:rsidR="002E4EFA" w:rsidRPr="00C91C39">
        <w:rPr>
          <w:rFonts w:cstheme="minorHAnsi"/>
          <w:sz w:val="20"/>
          <w:szCs w:val="20"/>
        </w:rPr>
        <w:t xml:space="preserve">Zamawiającego </w:t>
      </w:r>
      <w:r w:rsidR="002E4EFA" w:rsidRPr="00F97030">
        <w:rPr>
          <w:rFonts w:cstheme="minorHAnsi"/>
          <w:b/>
          <w:sz w:val="20"/>
          <w:szCs w:val="20"/>
        </w:rPr>
        <w:t>GN</w:t>
      </w:r>
      <w:bookmarkEnd w:id="4"/>
      <w:r w:rsidR="00F97030">
        <w:rPr>
          <w:rFonts w:cstheme="minorHAnsi"/>
          <w:b/>
          <w:sz w:val="20"/>
          <w:szCs w:val="20"/>
        </w:rPr>
        <w:t>.272.1.2025</w:t>
      </w:r>
    </w:p>
    <w:p w14:paraId="3814460C" w14:textId="77777777" w:rsidR="00C27961" w:rsidRPr="00C91C39" w:rsidRDefault="00C27961" w:rsidP="00C27961">
      <w:pPr>
        <w:spacing w:before="120" w:after="120" w:line="276" w:lineRule="auto"/>
        <w:jc w:val="center"/>
        <w:rPr>
          <w:rFonts w:cstheme="minorHAnsi"/>
          <w:sz w:val="20"/>
          <w:szCs w:val="20"/>
        </w:rPr>
      </w:pPr>
      <w:r w:rsidRPr="00C91C39">
        <w:rPr>
          <w:rFonts w:cstheme="minorHAnsi"/>
          <w:sz w:val="20"/>
          <w:szCs w:val="20"/>
        </w:rPr>
        <w:t>]</w:t>
      </w:r>
    </w:p>
    <w:p w14:paraId="7CCFFAF2" w14:textId="77777777" w:rsidR="00647144" w:rsidRPr="009347FA" w:rsidRDefault="00FD46D9" w:rsidP="00D80EFA">
      <w:pPr>
        <w:spacing w:before="120" w:after="120" w:line="276" w:lineRule="auto"/>
        <w:jc w:val="both"/>
        <w:rPr>
          <w:rFonts w:cstheme="minorHAnsi"/>
          <w:color w:val="000000"/>
          <w:sz w:val="20"/>
          <w:szCs w:val="20"/>
        </w:rPr>
      </w:pPr>
      <w:r w:rsidRPr="009347FA">
        <w:rPr>
          <w:rFonts w:cstheme="minorHAnsi"/>
          <w:color w:val="000000"/>
          <w:sz w:val="20"/>
          <w:szCs w:val="20"/>
        </w:rPr>
        <w:t>S</w:t>
      </w:r>
      <w:r w:rsidR="00647144" w:rsidRPr="009347FA">
        <w:rPr>
          <w:rFonts w:cstheme="minorHAnsi"/>
          <w:color w:val="000000"/>
          <w:sz w:val="20"/>
          <w:szCs w:val="20"/>
        </w:rPr>
        <w:t>kładam</w:t>
      </w:r>
      <w:r w:rsidRPr="009347FA">
        <w:rPr>
          <w:rFonts w:cstheme="minorHAnsi"/>
          <w:color w:val="000000"/>
          <w:sz w:val="20"/>
          <w:szCs w:val="20"/>
        </w:rPr>
        <w:t>/</w:t>
      </w:r>
      <w:r w:rsidR="00647144" w:rsidRPr="009347FA">
        <w:rPr>
          <w:rFonts w:cstheme="minorHAnsi"/>
          <w:color w:val="000000"/>
          <w:sz w:val="20"/>
          <w:szCs w:val="20"/>
        </w:rPr>
        <w:t xml:space="preserve">y niniejszą ofertę i </w:t>
      </w:r>
      <w:r w:rsidR="00D80EFA" w:rsidRPr="009347FA">
        <w:rPr>
          <w:rFonts w:cstheme="minorHAnsi"/>
          <w:color w:val="000000"/>
          <w:sz w:val="20"/>
          <w:szCs w:val="20"/>
        </w:rPr>
        <w:t>oświadczam</w:t>
      </w:r>
      <w:r w:rsidRPr="009347FA">
        <w:rPr>
          <w:rFonts w:cstheme="minorHAnsi"/>
          <w:color w:val="000000"/>
          <w:sz w:val="20"/>
          <w:szCs w:val="20"/>
        </w:rPr>
        <w:t>/</w:t>
      </w:r>
      <w:r w:rsidR="00D80EFA" w:rsidRPr="009347FA">
        <w:rPr>
          <w:rFonts w:cstheme="minorHAnsi"/>
          <w:color w:val="000000"/>
          <w:sz w:val="20"/>
          <w:szCs w:val="20"/>
        </w:rPr>
        <w:t>y, że</w:t>
      </w:r>
      <w:r w:rsidR="00647144" w:rsidRPr="009347FA">
        <w:rPr>
          <w:rFonts w:cstheme="minorHAnsi"/>
          <w:color w:val="000000"/>
          <w:sz w:val="20"/>
          <w:szCs w:val="20"/>
        </w:rPr>
        <w:t>:</w:t>
      </w:r>
    </w:p>
    <w:p w14:paraId="51DB05C8" w14:textId="09AA8F51" w:rsidR="00647144" w:rsidRPr="009347FA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oferujemy wykonanie przedmiotu zamówienia na warunkach określonych w specyfikacji istotnych warunków zamówienia za</w:t>
      </w:r>
      <w:r w:rsidR="007420C9">
        <w:rPr>
          <w:rFonts w:cstheme="minorHAnsi"/>
          <w:color w:val="000000" w:themeColor="text1"/>
          <w:sz w:val="20"/>
          <w:szCs w:val="20"/>
        </w:rPr>
        <w:t xml:space="preserve"> </w:t>
      </w:r>
      <w:r w:rsidRPr="009347FA">
        <w:rPr>
          <w:rFonts w:cstheme="minorHAnsi"/>
          <w:color w:val="000000" w:themeColor="text1"/>
          <w:sz w:val="20"/>
          <w:szCs w:val="20"/>
        </w:rPr>
        <w:t>łączną</w:t>
      </w:r>
      <w:r w:rsidR="007420C9">
        <w:rPr>
          <w:rFonts w:cstheme="minorHAnsi"/>
          <w:color w:val="000000" w:themeColor="text1"/>
          <w:sz w:val="20"/>
          <w:szCs w:val="20"/>
        </w:rPr>
        <w:t xml:space="preserve"> cenę</w:t>
      </w:r>
      <w:r w:rsidRPr="009347FA">
        <w:rPr>
          <w:rFonts w:cstheme="minorHAnsi"/>
          <w:color w:val="000000" w:themeColor="text1"/>
          <w:sz w:val="20"/>
          <w:szCs w:val="20"/>
        </w:rPr>
        <w:t>: ……………………… zł skalkulowaną w następujący sposób:</w:t>
      </w:r>
    </w:p>
    <w:p w14:paraId="5A79AAD6" w14:textId="77777777" w:rsidR="00FD46D9" w:rsidRPr="007420C9" w:rsidRDefault="00FD46D9" w:rsidP="00C91C39">
      <w:pPr>
        <w:pStyle w:val="Akapitzlist"/>
        <w:numPr>
          <w:ilvl w:val="0"/>
          <w:numId w:val="97"/>
        </w:numPr>
        <w:spacing w:before="120" w:after="0" w:line="360" w:lineRule="auto"/>
        <w:ind w:left="714" w:hanging="357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7420C9">
        <w:rPr>
          <w:rFonts w:cstheme="minorHAnsi"/>
          <w:b/>
          <w:bCs/>
          <w:color w:val="000000" w:themeColor="text1"/>
          <w:sz w:val="20"/>
          <w:szCs w:val="20"/>
        </w:rPr>
        <w:t xml:space="preserve">cena netto wynosi: </w:t>
      </w:r>
      <w:r w:rsidRPr="00C91C39">
        <w:rPr>
          <w:rFonts w:cstheme="minorHAnsi"/>
          <w:color w:val="000000" w:themeColor="text1"/>
          <w:sz w:val="20"/>
          <w:szCs w:val="20"/>
        </w:rPr>
        <w:t>……………………………………….</w:t>
      </w:r>
      <w:r w:rsidRPr="007420C9">
        <w:rPr>
          <w:rFonts w:cstheme="minorHAnsi"/>
          <w:b/>
          <w:bCs/>
          <w:color w:val="000000" w:themeColor="text1"/>
          <w:sz w:val="20"/>
          <w:szCs w:val="20"/>
        </w:rPr>
        <w:t xml:space="preserve"> zł</w:t>
      </w:r>
    </w:p>
    <w:p w14:paraId="089BC423" w14:textId="77777777" w:rsidR="00647144" w:rsidRPr="007420C9" w:rsidRDefault="00647144" w:rsidP="00C91C39">
      <w:pPr>
        <w:pStyle w:val="Akapitzlist"/>
        <w:numPr>
          <w:ilvl w:val="0"/>
          <w:numId w:val="97"/>
        </w:numPr>
        <w:spacing w:before="120" w:after="0" w:line="360" w:lineRule="auto"/>
        <w:ind w:left="714" w:hanging="357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9347FA">
        <w:rPr>
          <w:rFonts w:cstheme="minorHAnsi"/>
          <w:b/>
          <w:bCs/>
          <w:color w:val="000000" w:themeColor="text1"/>
          <w:sz w:val="20"/>
          <w:szCs w:val="20"/>
        </w:rPr>
        <w:t xml:space="preserve">cena brutto wynosi: </w:t>
      </w:r>
      <w:r w:rsidRPr="00C91C39">
        <w:rPr>
          <w:rFonts w:cstheme="minorHAnsi"/>
          <w:color w:val="000000" w:themeColor="text1"/>
          <w:sz w:val="20"/>
          <w:szCs w:val="20"/>
        </w:rPr>
        <w:t>……………………………………….</w:t>
      </w:r>
      <w:r w:rsidRPr="007420C9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D46D9" w:rsidRPr="007420C9">
        <w:rPr>
          <w:rFonts w:cstheme="minorHAnsi"/>
          <w:b/>
          <w:bCs/>
          <w:color w:val="000000" w:themeColor="text1"/>
          <w:sz w:val="20"/>
          <w:szCs w:val="20"/>
        </w:rPr>
        <w:t>zł</w:t>
      </w:r>
    </w:p>
    <w:p w14:paraId="5AC037DF" w14:textId="12156F3A" w:rsidR="00FD46D9" w:rsidRDefault="00FD46D9" w:rsidP="00C91C39">
      <w:pPr>
        <w:pStyle w:val="Akapitzlist"/>
        <w:numPr>
          <w:ilvl w:val="0"/>
          <w:numId w:val="97"/>
        </w:numPr>
        <w:spacing w:before="120" w:after="0" w:line="360" w:lineRule="auto"/>
        <w:ind w:left="714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7420C9">
        <w:rPr>
          <w:rFonts w:cstheme="minorHAnsi"/>
          <w:b/>
          <w:bCs/>
          <w:color w:val="000000" w:themeColor="text1"/>
          <w:sz w:val="20"/>
          <w:szCs w:val="20"/>
        </w:rPr>
        <w:t>cena brutto wynosi (słownie):</w:t>
      </w:r>
      <w:r w:rsidRPr="009347FA">
        <w:rPr>
          <w:rFonts w:cstheme="minorHAnsi"/>
          <w:color w:val="000000" w:themeColor="text1"/>
          <w:sz w:val="20"/>
          <w:szCs w:val="20"/>
        </w:rPr>
        <w:t xml:space="preserve"> ………………………………………</w:t>
      </w:r>
      <w:r w:rsidR="00C91C39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…………………………………………………………………………..</w:t>
      </w:r>
    </w:p>
    <w:p w14:paraId="22FCDA28" w14:textId="59C3DD6C" w:rsidR="00F97030" w:rsidRPr="00F97030" w:rsidRDefault="00F97030" w:rsidP="00F97030">
      <w:pPr>
        <w:pStyle w:val="Akapitzlist"/>
        <w:numPr>
          <w:ilvl w:val="0"/>
          <w:numId w:val="97"/>
        </w:numPr>
        <w:spacing w:before="120" w:after="0" w:line="36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F97030">
        <w:rPr>
          <w:rFonts w:cstheme="minorHAnsi"/>
          <w:b/>
          <w:bCs/>
          <w:color w:val="000000" w:themeColor="text1"/>
          <w:sz w:val="20"/>
          <w:szCs w:val="20"/>
        </w:rPr>
        <w:t xml:space="preserve">w tym cena brutto za </w:t>
      </w:r>
      <w:r w:rsidRPr="00F97030">
        <w:rPr>
          <w:rFonts w:cstheme="minorHAnsi"/>
          <w:b/>
          <w:bCs/>
          <w:sz w:val="20"/>
          <w:szCs w:val="20"/>
        </w:rPr>
        <w:t>digitalizacj</w:t>
      </w:r>
      <w:r>
        <w:rPr>
          <w:rFonts w:cstheme="minorHAnsi"/>
          <w:b/>
          <w:bCs/>
          <w:sz w:val="20"/>
          <w:szCs w:val="20"/>
        </w:rPr>
        <w:t>ę</w:t>
      </w:r>
      <w:r w:rsidRPr="00F97030">
        <w:rPr>
          <w:rFonts w:cstheme="minorHAnsi"/>
          <w:b/>
          <w:bCs/>
          <w:sz w:val="20"/>
          <w:szCs w:val="20"/>
        </w:rPr>
        <w:t xml:space="preserve"> akt osadniczych i pozostałej dokumentacji archiwalnej wraz ze stworzeniem oraz dostawą aplikacji służącej do gromadzenia i udostępniania tych danych: …………………………………</w:t>
      </w:r>
      <w:r w:rsidRPr="00F9703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46B25CFC" w14:textId="7F864F99" w:rsidR="00C91C39" w:rsidRPr="00F97030" w:rsidRDefault="00F97030" w:rsidP="00F97030">
      <w:pPr>
        <w:pStyle w:val="Akapitzlist"/>
        <w:numPr>
          <w:ilvl w:val="6"/>
          <w:numId w:val="33"/>
        </w:numPr>
        <w:tabs>
          <w:tab w:val="clear" w:pos="2880"/>
        </w:tabs>
        <w:spacing w:after="0" w:line="360" w:lineRule="auto"/>
        <w:ind w:left="284"/>
        <w:rPr>
          <w:rFonts w:cstheme="minorHAnsi"/>
          <w:b/>
          <w:bCs/>
          <w:color w:val="000000" w:themeColor="text1"/>
          <w:sz w:val="20"/>
          <w:szCs w:val="20"/>
        </w:rPr>
      </w:pPr>
      <w:r w:rsidRPr="00F97030">
        <w:rPr>
          <w:rFonts w:cstheme="minorHAnsi"/>
          <w:b/>
          <w:bCs/>
          <w:color w:val="000000" w:themeColor="text1"/>
          <w:sz w:val="20"/>
          <w:szCs w:val="20"/>
        </w:rPr>
        <w:t>Zobowiązuje/my się do realizacji zamówienia w ciągu ………………. Miesięcy od podpisania umowy</w:t>
      </w:r>
      <w:r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14:paraId="0F5D548C" w14:textId="1E8647CD" w:rsidR="00647144" w:rsidRPr="009347FA" w:rsidRDefault="0048636D" w:rsidP="00FD46D9">
      <w:pPr>
        <w:pStyle w:val="Akapitzlist"/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9347F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294572">
        <w:rPr>
          <w:rFonts w:cstheme="minorHAnsi"/>
          <w:b/>
          <w:bCs/>
          <w:color w:val="000000" w:themeColor="text1"/>
          <w:sz w:val="20"/>
          <w:szCs w:val="20"/>
        </w:rPr>
        <w:t>Kryteri</w:t>
      </w:r>
      <w:r w:rsidR="00F97030">
        <w:rPr>
          <w:rFonts w:cstheme="minorHAnsi"/>
          <w:b/>
          <w:bCs/>
          <w:color w:val="000000" w:themeColor="text1"/>
          <w:sz w:val="20"/>
          <w:szCs w:val="20"/>
        </w:rPr>
        <w:t>um</w:t>
      </w:r>
      <w:r w:rsidR="0029457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9347FA">
        <w:rPr>
          <w:rFonts w:cstheme="minorHAnsi"/>
          <w:b/>
          <w:bCs/>
          <w:color w:val="000000" w:themeColor="text1"/>
          <w:sz w:val="20"/>
          <w:szCs w:val="20"/>
        </w:rPr>
        <w:t>punktowane</w:t>
      </w:r>
      <w:r w:rsidR="00F9703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97030" w:rsidRPr="00263415">
        <w:rPr>
          <w:rFonts w:cstheme="minorHAnsi"/>
          <w:spacing w:val="-5"/>
          <w:szCs w:val="24"/>
        </w:rPr>
        <w:t>[I]</w:t>
      </w:r>
      <w:r w:rsidR="00FD46D9" w:rsidRPr="009347FA">
        <w:rPr>
          <w:rFonts w:cstheme="minorHAnsi"/>
          <w:b/>
          <w:bCs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6946"/>
        <w:gridCol w:w="1268"/>
      </w:tblGrid>
      <w:tr w:rsidR="002C7A06" w:rsidRPr="009347FA" w14:paraId="05C48130" w14:textId="77777777" w:rsidTr="00F9063A">
        <w:tc>
          <w:tcPr>
            <w:tcW w:w="562" w:type="dxa"/>
            <w:vAlign w:val="center"/>
          </w:tcPr>
          <w:p w14:paraId="08595C4F" w14:textId="16E14767" w:rsidR="002C7A06" w:rsidRPr="00294572" w:rsidRDefault="002C7A06" w:rsidP="0048636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94572">
              <w:rPr>
                <w:rFonts w:cstheme="minorHAnsi"/>
                <w:b/>
                <w:bCs/>
                <w:color w:val="000000" w:themeColor="text1"/>
              </w:rPr>
              <w:t>Lp</w:t>
            </w:r>
          </w:p>
        </w:tc>
        <w:tc>
          <w:tcPr>
            <w:tcW w:w="6946" w:type="dxa"/>
          </w:tcPr>
          <w:p w14:paraId="67370801" w14:textId="11BD2358" w:rsidR="002C7A06" w:rsidRPr="00294572" w:rsidRDefault="002C7A06" w:rsidP="002C7A06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94572">
              <w:rPr>
                <w:rFonts w:cstheme="minorHAnsi"/>
                <w:b/>
                <w:bCs/>
                <w:color w:val="000000" w:themeColor="text1"/>
              </w:rPr>
              <w:t>Nazwa kryterium</w:t>
            </w:r>
          </w:p>
        </w:tc>
        <w:tc>
          <w:tcPr>
            <w:tcW w:w="1268" w:type="dxa"/>
            <w:vAlign w:val="center"/>
          </w:tcPr>
          <w:p w14:paraId="453B0F3D" w14:textId="1B5BE038" w:rsidR="002C7A06" w:rsidRPr="009347FA" w:rsidRDefault="00294572" w:rsidP="00EA78D0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Spełnia</w:t>
            </w:r>
          </w:p>
        </w:tc>
      </w:tr>
      <w:tr w:rsidR="0048636D" w:rsidRPr="009347FA" w14:paraId="423FF53E" w14:textId="77777777" w:rsidTr="00F9063A">
        <w:tc>
          <w:tcPr>
            <w:tcW w:w="562" w:type="dxa"/>
            <w:vAlign w:val="center"/>
          </w:tcPr>
          <w:p w14:paraId="31F605E7" w14:textId="00112535" w:rsidR="0048636D" w:rsidRPr="00F9063A" w:rsidRDefault="00F97030" w:rsidP="0048636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6946" w:type="dxa"/>
          </w:tcPr>
          <w:p w14:paraId="464D2EAF" w14:textId="5E233D31" w:rsidR="0048636D" w:rsidRPr="00FA6D6C" w:rsidRDefault="00FA6D6C" w:rsidP="0048636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A6D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Posiadanie certyfikowanego Systemu Zarządzania Bezpieczeństwem Informacji zgodnego z ISO 27001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1A04B928" w14:textId="68877E29" w:rsidR="0048636D" w:rsidRPr="009347FA" w:rsidRDefault="00EA78D0" w:rsidP="00EA78D0">
            <w:pPr>
              <w:pStyle w:val="Akapitzlist"/>
              <w:suppressAutoHyphens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347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/ Nie*</w:t>
            </w:r>
          </w:p>
        </w:tc>
      </w:tr>
    </w:tbl>
    <w:p w14:paraId="562C77C5" w14:textId="47ADFA0E" w:rsidR="00F33048" w:rsidRPr="00F33048" w:rsidRDefault="00F33048" w:rsidP="00F33048">
      <w:pPr>
        <w:pStyle w:val="Akapitzlist"/>
        <w:widowControl w:val="0"/>
        <w:numPr>
          <w:ilvl w:val="0"/>
          <w:numId w:val="98"/>
        </w:numPr>
        <w:autoSpaceDE w:val="0"/>
        <w:autoSpaceDN w:val="0"/>
        <w:spacing w:before="120" w:after="0" w:line="300" w:lineRule="atLeast"/>
        <w:ind w:right="162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F33048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 xml:space="preserve">Oświadczam, że podmiot, który reprezentuje </w:t>
      </w:r>
      <w:r w:rsidRPr="00F33048">
        <w:rPr>
          <w:rFonts w:cstheme="minorHAnsi"/>
          <w:b/>
          <w:bCs/>
          <w:sz w:val="20"/>
          <w:szCs w:val="20"/>
        </w:rPr>
        <w:t>posiada wdrożony i utrzymywany System Zarządzania Bezpieczeństwem Informacji zgodny z obowiązującymi przepisami prawa w zakresie ochrony danych i bezpieczeństwa informacji, w tym z Rozporządzeniem Parlamentu Europejskiego i Rady (UE) 2016/679 (RODO) oraz ustawą z dnia 10 maja 2018 r. o ochronie danych osobowych (Dz.U. 2018 poz. 1000).</w:t>
      </w:r>
    </w:p>
    <w:p w14:paraId="77BF89E4" w14:textId="02FBABB8" w:rsidR="00F33048" w:rsidRPr="009347FA" w:rsidRDefault="00F33048" w:rsidP="00F33048">
      <w:pPr>
        <w:pStyle w:val="Akapitzlist"/>
        <w:numPr>
          <w:ilvl w:val="6"/>
          <w:numId w:val="33"/>
        </w:numPr>
        <w:suppressAutoHyphens/>
        <w:spacing w:after="0" w:line="36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977BECA" w14:textId="77777777" w:rsidR="00647144" w:rsidRPr="009347FA" w:rsidRDefault="00647144" w:rsidP="00647144">
      <w:pPr>
        <w:pStyle w:val="Tekstpodstawowy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9347FA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PONADTO OŚWIADCZAMY, ŻE:</w:t>
      </w:r>
    </w:p>
    <w:p w14:paraId="21DEFA4A" w14:textId="77777777" w:rsidR="00647144" w:rsidRPr="009347FA" w:rsidRDefault="00647144" w:rsidP="00647144">
      <w:pPr>
        <w:pStyle w:val="Tekstpodstawowy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0234B77D" w14:textId="00455338" w:rsidR="00647144" w:rsidRPr="009347FA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zapoznaliśmy się z Specyfikacją Warunków Zamówienia, akceptujemy ją  i nie wnosimy do niej zastrzeżeń, a także zobowiązujemy się do ścisłego przestrzegania określonych w  niej warunków;</w:t>
      </w:r>
    </w:p>
    <w:p w14:paraId="3B6FD847" w14:textId="77777777" w:rsidR="00647144" w:rsidRPr="009347FA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uważamy się za związanych niniejszą ofertą na czas wskazany w Specyfikacji Istotnych Warunków Zamówienia;</w:t>
      </w:r>
    </w:p>
    <w:p w14:paraId="4CC8F988" w14:textId="77777777" w:rsidR="00647144" w:rsidRPr="009347FA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 xml:space="preserve">zapoznaliśmy się z istotnymi postanowieniami umowy. </w:t>
      </w:r>
      <w:r w:rsidR="00F3311D" w:rsidRPr="009347FA">
        <w:rPr>
          <w:rFonts w:cstheme="minorHAnsi"/>
          <w:color w:val="000000" w:themeColor="text1"/>
          <w:sz w:val="20"/>
          <w:szCs w:val="20"/>
        </w:rPr>
        <w:t>Postanowienia te akceptujemy. W </w:t>
      </w:r>
      <w:r w:rsidRPr="009347FA">
        <w:rPr>
          <w:rFonts w:cstheme="minorHAnsi"/>
          <w:color w:val="000000" w:themeColor="text1"/>
          <w:sz w:val="20"/>
          <w:szCs w:val="20"/>
        </w:rPr>
        <w:t>przypadku wyboru naszej oferty zobowiązujemy się, do zawarcia umowy przy uwzględnieniu wymienionych postanowień w miejscu i terminie wyznaczonym przez Zamawiającego;</w:t>
      </w:r>
    </w:p>
    <w:p w14:paraId="5519A9CD" w14:textId="77777777" w:rsidR="00647144" w:rsidRPr="009347FA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 xml:space="preserve">uprawnionym przedstawicielem do kontaktów z Zamawiającym jest Pan/Pani ……………………......................................................................................................, </w:t>
      </w:r>
      <w:r w:rsidRPr="009347FA">
        <w:rPr>
          <w:rFonts w:cstheme="minorHAnsi"/>
          <w:color w:val="000000" w:themeColor="text1"/>
          <w:sz w:val="20"/>
          <w:szCs w:val="20"/>
        </w:rPr>
        <w:br/>
        <w:t xml:space="preserve">tel. …………….……………...............; fax: ......................................................., adres </w:t>
      </w:r>
      <w:r w:rsidRPr="009347FA">
        <w:rPr>
          <w:rFonts w:cstheme="minorHAnsi"/>
          <w:color w:val="000000" w:themeColor="text1"/>
          <w:sz w:val="20"/>
          <w:szCs w:val="20"/>
        </w:rPr>
        <w:br/>
        <w:t xml:space="preserve">e-mail:..................................................... </w:t>
      </w:r>
    </w:p>
    <w:p w14:paraId="7B09E95F" w14:textId="77777777" w:rsidR="00647144" w:rsidRPr="009347FA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oferta nie zawiera / zawiera* informacji stanowiących tajemnicę przedsiębiorstwa w rozumieniu przepisów o zwalczaniu nieuczciwej konkurencji. Informacje takie zawarte są w następujących dokumentach:</w:t>
      </w:r>
    </w:p>
    <w:p w14:paraId="464AE11D" w14:textId="77777777" w:rsidR="00647144" w:rsidRPr="009347FA" w:rsidRDefault="00647144" w:rsidP="00647144">
      <w:pPr>
        <w:pStyle w:val="Tekstpodstawowy32"/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347FA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1AAFC43" w14:textId="77777777" w:rsidR="00647144" w:rsidRPr="009347FA" w:rsidRDefault="00647144" w:rsidP="00647144">
      <w:pPr>
        <w:pStyle w:val="Tekstpodstawowy3"/>
        <w:tabs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347FA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79C714D" w14:textId="4F850F2A" w:rsidR="00647144" w:rsidRPr="009347FA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Wybór naszej oferty spowoduje</w:t>
      </w:r>
      <w:r w:rsidR="00EA78D0" w:rsidRPr="009347FA">
        <w:rPr>
          <w:rFonts w:cstheme="minorHAnsi"/>
          <w:color w:val="000000" w:themeColor="text1"/>
          <w:sz w:val="20"/>
          <w:szCs w:val="20"/>
        </w:rPr>
        <w:t xml:space="preserve"> </w:t>
      </w:r>
      <w:r w:rsidRPr="009347FA">
        <w:rPr>
          <w:rFonts w:cstheme="minorHAnsi"/>
          <w:color w:val="000000" w:themeColor="text1"/>
          <w:sz w:val="20"/>
          <w:szCs w:val="20"/>
        </w:rPr>
        <w:t>/</w:t>
      </w:r>
      <w:r w:rsidR="00EA78D0" w:rsidRPr="009347FA">
        <w:rPr>
          <w:rFonts w:cstheme="minorHAnsi"/>
          <w:color w:val="000000" w:themeColor="text1"/>
          <w:sz w:val="20"/>
          <w:szCs w:val="20"/>
        </w:rPr>
        <w:t xml:space="preserve"> </w:t>
      </w:r>
      <w:r w:rsidRPr="009347FA">
        <w:rPr>
          <w:rFonts w:cstheme="minorHAnsi"/>
          <w:color w:val="000000" w:themeColor="text1"/>
          <w:sz w:val="20"/>
          <w:szCs w:val="20"/>
        </w:rPr>
        <w:t>nie spowoduje* powstanie obowiązku podatkowego</w:t>
      </w:r>
      <w:r w:rsidR="005F2770">
        <w:rPr>
          <w:rFonts w:cstheme="minorHAnsi"/>
          <w:color w:val="000000" w:themeColor="text1"/>
          <w:sz w:val="20"/>
          <w:szCs w:val="20"/>
        </w:rPr>
        <w:t xml:space="preserve"> </w:t>
      </w:r>
      <w:r w:rsidRPr="009347FA">
        <w:rPr>
          <w:rFonts w:cstheme="minorHAnsi"/>
          <w:color w:val="000000" w:themeColor="text1"/>
          <w:sz w:val="20"/>
          <w:szCs w:val="20"/>
        </w:rPr>
        <w:t>u Zamawiającego zgodnie z przepisami o podatku od towarów i usług:</w:t>
      </w:r>
    </w:p>
    <w:p w14:paraId="2CECCB5A" w14:textId="77777777" w:rsidR="00647144" w:rsidRPr="009347FA" w:rsidRDefault="00647144" w:rsidP="00647144">
      <w:pPr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420F8B" w14:textId="77777777" w:rsidR="00647144" w:rsidRPr="009347FA" w:rsidRDefault="00647144" w:rsidP="00647144">
      <w:pPr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9347FA">
        <w:rPr>
          <w:rFonts w:cstheme="minorHAnsi"/>
          <w:i/>
          <w:color w:val="000000" w:themeColor="text1"/>
          <w:sz w:val="20"/>
          <w:szCs w:val="20"/>
        </w:rPr>
        <w:t>(wskazać nazwę/rodzaj towaru lub usługi, których dostawa lub świadczenie będzie prowadzić do jego powstania, oraz wskazać ich wartość bez kwoty podatku)</w:t>
      </w:r>
    </w:p>
    <w:p w14:paraId="685B04C9" w14:textId="77777777" w:rsidR="00497269" w:rsidRPr="009347FA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/>
          <w:sz w:val="20"/>
          <w:szCs w:val="20"/>
        </w:rPr>
        <w:t>Wadium należy zwrócić na konto nr:</w:t>
      </w:r>
    </w:p>
    <w:p w14:paraId="06D38331" w14:textId="77777777" w:rsidR="00647144" w:rsidRPr="009347FA" w:rsidRDefault="00647144" w:rsidP="00497269">
      <w:pPr>
        <w:suppressAutoHyphens/>
        <w:spacing w:after="0" w:line="240" w:lineRule="auto"/>
        <w:ind w:left="357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…………………………………………………………………………………………………,</w:t>
      </w:r>
    </w:p>
    <w:p w14:paraId="76145FBD" w14:textId="6E03F29A" w:rsidR="00736723" w:rsidRPr="009347FA" w:rsidRDefault="00736723" w:rsidP="00B04101">
      <w:pPr>
        <w:numPr>
          <w:ilvl w:val="6"/>
          <w:numId w:val="97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14:paraId="06A9C6E1" w14:textId="77777777" w:rsidR="00736723" w:rsidRPr="009347FA" w:rsidRDefault="00736723" w:rsidP="00736723">
      <w:pPr>
        <w:suppressAutoHyphens/>
        <w:spacing w:after="0" w:line="240" w:lineRule="auto"/>
        <w:jc w:val="both"/>
        <w:rPr>
          <w:rFonts w:cstheme="minorHAnsi"/>
          <w:color w:val="000000" w:themeColor="text1"/>
          <w:sz w:val="16"/>
          <w:szCs w:val="20"/>
        </w:rPr>
      </w:pPr>
      <w:r w:rsidRPr="009347FA">
        <w:rPr>
          <w:rFonts w:cstheme="minorHAnsi"/>
          <w:color w:val="000000" w:themeColor="text1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3F6AE6" w14:textId="77777777" w:rsidR="00736723" w:rsidRPr="009347FA" w:rsidRDefault="00736723" w:rsidP="00736723">
      <w:pPr>
        <w:suppressAutoHyphens/>
        <w:spacing w:after="0" w:line="240" w:lineRule="auto"/>
        <w:jc w:val="both"/>
        <w:rPr>
          <w:rFonts w:cstheme="minorHAnsi"/>
          <w:color w:val="000000" w:themeColor="text1"/>
          <w:sz w:val="16"/>
          <w:szCs w:val="20"/>
        </w:rPr>
      </w:pPr>
      <w:r w:rsidRPr="009347FA">
        <w:rPr>
          <w:rFonts w:cstheme="minorHAnsi"/>
          <w:color w:val="000000" w:themeColor="text1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F4C622" w14:textId="77777777" w:rsidR="00736723" w:rsidRPr="009347FA" w:rsidRDefault="00736723" w:rsidP="00736723">
      <w:pPr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261D242" w14:textId="77777777" w:rsidR="00736723" w:rsidRPr="009347FA" w:rsidRDefault="00736723" w:rsidP="00736723">
      <w:pPr>
        <w:numPr>
          <w:ilvl w:val="6"/>
          <w:numId w:val="97"/>
        </w:numPr>
        <w:tabs>
          <w:tab w:val="clear" w:pos="2880"/>
          <w:tab w:val="left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>Informujemy, że należymy do sektora małych i średnich przedsiębiorców TAK/ NIE*</w:t>
      </w:r>
    </w:p>
    <w:p w14:paraId="7A5135FD" w14:textId="77777777" w:rsidR="005F2770" w:rsidRDefault="00647144" w:rsidP="00647144">
      <w:pPr>
        <w:tabs>
          <w:tab w:val="center" w:pos="7740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9347FA">
        <w:rPr>
          <w:rFonts w:cstheme="minorHAnsi"/>
          <w:color w:val="000000" w:themeColor="text1"/>
          <w:sz w:val="20"/>
          <w:szCs w:val="20"/>
        </w:rPr>
        <w:t xml:space="preserve">        </w:t>
      </w:r>
      <w:r w:rsidRPr="009347FA">
        <w:rPr>
          <w:rFonts w:cstheme="minorHAnsi"/>
          <w:color w:val="000000" w:themeColor="text1"/>
          <w:sz w:val="20"/>
          <w:szCs w:val="20"/>
        </w:rPr>
        <w:tab/>
      </w:r>
      <w:r w:rsidR="005F2770">
        <w:rPr>
          <w:rFonts w:cstheme="minorHAnsi"/>
          <w:color w:val="000000" w:themeColor="text1"/>
          <w:sz w:val="20"/>
          <w:szCs w:val="20"/>
        </w:rPr>
        <w:tab/>
      </w:r>
      <w:r w:rsidRPr="009347FA">
        <w:rPr>
          <w:rFonts w:cstheme="minorHAnsi"/>
          <w:color w:val="000000" w:themeColor="text1"/>
          <w:sz w:val="20"/>
          <w:szCs w:val="20"/>
        </w:rPr>
        <w:t xml:space="preserve">   </w:t>
      </w:r>
    </w:p>
    <w:p w14:paraId="4A9DE1C5" w14:textId="77777777" w:rsidR="00647144" w:rsidRPr="009347FA" w:rsidRDefault="00647144" w:rsidP="00647144">
      <w:pPr>
        <w:tabs>
          <w:tab w:val="center" w:pos="7740"/>
        </w:tabs>
        <w:rPr>
          <w:rFonts w:cstheme="minorHAnsi"/>
          <w:b/>
          <w:color w:val="000000" w:themeColor="text1"/>
          <w:sz w:val="20"/>
          <w:szCs w:val="20"/>
        </w:rPr>
      </w:pPr>
      <w:r w:rsidRPr="009347FA">
        <w:rPr>
          <w:rFonts w:cstheme="minorHAnsi"/>
          <w:b/>
          <w:color w:val="000000" w:themeColor="text1"/>
          <w:sz w:val="20"/>
          <w:szCs w:val="20"/>
        </w:rPr>
        <w:t>*niepotrzebne skreślić</w:t>
      </w:r>
    </w:p>
    <w:p w14:paraId="5371D260" w14:textId="3DE7170C" w:rsidR="00647144" w:rsidRPr="009347FA" w:rsidRDefault="00647144" w:rsidP="005F2770">
      <w:pPr>
        <w:tabs>
          <w:tab w:val="center" w:pos="7740"/>
        </w:tabs>
        <w:rPr>
          <w:rFonts w:cstheme="minorHAnsi"/>
          <w:i/>
          <w:iCs/>
          <w:sz w:val="16"/>
          <w:szCs w:val="16"/>
        </w:rPr>
      </w:pPr>
      <w:r w:rsidRPr="009347FA">
        <w:rPr>
          <w:rFonts w:cstheme="minorHAnsi"/>
          <w:b/>
          <w:color w:val="000000" w:themeColor="text1"/>
          <w:sz w:val="20"/>
          <w:szCs w:val="20"/>
        </w:rPr>
        <w:t xml:space="preserve">** zaznaczyć właściwe </w:t>
      </w:r>
      <w:r w:rsidR="005F2770">
        <w:rPr>
          <w:rFonts w:cstheme="minorHAnsi"/>
          <w:b/>
          <w:color w:val="000000" w:themeColor="text1"/>
          <w:sz w:val="20"/>
          <w:szCs w:val="20"/>
        </w:rPr>
        <w:tab/>
        <w:t xml:space="preserve">           </w:t>
      </w:r>
    </w:p>
    <w:p w14:paraId="37CC30E6" w14:textId="092E1A4F" w:rsidR="00EF5D12" w:rsidRPr="00EF5D12" w:rsidRDefault="00EF5D12" w:rsidP="00EF5D12">
      <w:pPr>
        <w:tabs>
          <w:tab w:val="center" w:pos="7740"/>
        </w:tabs>
        <w:ind w:right="849"/>
        <w:jc w:val="right"/>
        <w:rPr>
          <w:rFonts w:cstheme="minorHAnsi"/>
          <w:i/>
          <w:iCs/>
          <w:sz w:val="18"/>
          <w:szCs w:val="18"/>
          <w:u w:val="single"/>
        </w:rPr>
      </w:pPr>
      <w:r w:rsidRPr="00EF5D12">
        <w:rPr>
          <w:rFonts w:cstheme="minorHAnsi"/>
          <w:i/>
          <w:iCs/>
          <w:sz w:val="18"/>
          <w:szCs w:val="18"/>
          <w:u w:val="single"/>
        </w:rPr>
        <w:t>Podpis</w:t>
      </w:r>
    </w:p>
    <w:p w14:paraId="4760B5A3" w14:textId="0139CECE" w:rsidR="00EF5D12" w:rsidRDefault="00EF5D12" w:rsidP="00EF5D12">
      <w:pPr>
        <w:tabs>
          <w:tab w:val="center" w:pos="7740"/>
        </w:tabs>
        <w:spacing w:after="0"/>
        <w:ind w:left="6946"/>
        <w:jc w:val="center"/>
        <w:rPr>
          <w:rFonts w:cstheme="minorHAnsi"/>
          <w:i/>
          <w:iCs/>
          <w:sz w:val="16"/>
          <w:szCs w:val="16"/>
        </w:rPr>
      </w:pPr>
      <w:r w:rsidRPr="00EF5D12">
        <w:rPr>
          <w:rFonts w:cstheme="minorHAnsi"/>
          <w:i/>
          <w:iCs/>
          <w:sz w:val="16"/>
          <w:szCs w:val="16"/>
        </w:rPr>
        <w:t>(opatrzyć kwalifikowanym podpisem</w:t>
      </w:r>
    </w:p>
    <w:p w14:paraId="79B049E7" w14:textId="77777777" w:rsidR="00EF5D12" w:rsidRDefault="00EF5D12" w:rsidP="00EF5D12">
      <w:pPr>
        <w:tabs>
          <w:tab w:val="center" w:pos="7740"/>
        </w:tabs>
        <w:spacing w:after="0"/>
        <w:ind w:left="6946"/>
        <w:jc w:val="center"/>
        <w:rPr>
          <w:rFonts w:cstheme="minorHAnsi"/>
          <w:i/>
          <w:iCs/>
          <w:sz w:val="16"/>
          <w:szCs w:val="16"/>
        </w:rPr>
      </w:pPr>
      <w:r w:rsidRPr="00EF5D12">
        <w:rPr>
          <w:rFonts w:cstheme="minorHAnsi"/>
          <w:i/>
          <w:iCs/>
          <w:sz w:val="16"/>
          <w:szCs w:val="16"/>
        </w:rPr>
        <w:t>elektronicznym, podpisem zaufanym</w:t>
      </w:r>
    </w:p>
    <w:p w14:paraId="15AF736E" w14:textId="21BF737A" w:rsidR="00EF5D12" w:rsidRPr="00EF5D12" w:rsidRDefault="00EF5D12" w:rsidP="00EF5D12">
      <w:pPr>
        <w:tabs>
          <w:tab w:val="center" w:pos="7740"/>
        </w:tabs>
        <w:spacing w:after="0"/>
        <w:ind w:left="6946"/>
        <w:jc w:val="center"/>
        <w:rPr>
          <w:rFonts w:cstheme="minorHAnsi"/>
          <w:i/>
          <w:iCs/>
          <w:sz w:val="16"/>
          <w:szCs w:val="16"/>
        </w:rPr>
      </w:pPr>
      <w:r w:rsidRPr="00EF5D12">
        <w:rPr>
          <w:rFonts w:cstheme="minorHAnsi"/>
          <w:i/>
          <w:iCs/>
          <w:sz w:val="16"/>
          <w:szCs w:val="16"/>
        </w:rPr>
        <w:t>lub podpisem osobistym)</w:t>
      </w:r>
    </w:p>
    <w:p w14:paraId="2436B51E" w14:textId="77777777" w:rsidR="00EF5D12" w:rsidRPr="009347FA" w:rsidRDefault="00EF5D12" w:rsidP="00EF5D12">
      <w:pPr>
        <w:tabs>
          <w:tab w:val="center" w:pos="7740"/>
        </w:tabs>
        <w:jc w:val="right"/>
        <w:rPr>
          <w:rFonts w:cstheme="minorHAnsi"/>
          <w:i/>
          <w:iCs/>
          <w:sz w:val="16"/>
          <w:szCs w:val="16"/>
        </w:rPr>
      </w:pPr>
    </w:p>
    <w:sectPr w:rsidR="00EF5D12" w:rsidRPr="009347FA" w:rsidSect="00F33048">
      <w:headerReference w:type="default" r:id="rId8"/>
      <w:pgSz w:w="11906" w:h="16838" w:code="9"/>
      <w:pgMar w:top="2155" w:right="1134" w:bottom="426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7740" w14:textId="77777777" w:rsidR="00F03FDA" w:rsidRDefault="00F03FDA" w:rsidP="00315D0B">
      <w:pPr>
        <w:spacing w:after="0" w:line="240" w:lineRule="auto"/>
      </w:pPr>
      <w:r>
        <w:separator/>
      </w:r>
    </w:p>
  </w:endnote>
  <w:endnote w:type="continuationSeparator" w:id="0">
    <w:p w14:paraId="13379485" w14:textId="77777777" w:rsidR="00F03FDA" w:rsidRDefault="00F03FDA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2670" w14:textId="77777777" w:rsidR="00F03FDA" w:rsidRDefault="00F03FDA" w:rsidP="00315D0B">
      <w:pPr>
        <w:spacing w:after="0" w:line="240" w:lineRule="auto"/>
      </w:pPr>
      <w:r>
        <w:separator/>
      </w:r>
    </w:p>
  </w:footnote>
  <w:footnote w:type="continuationSeparator" w:id="0">
    <w:p w14:paraId="43D71C11" w14:textId="77777777" w:rsidR="00F03FDA" w:rsidRDefault="00F03FDA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36EB" w14:textId="4EF9C338" w:rsidR="00CE3AB0" w:rsidRDefault="00FC2564" w:rsidP="005F2770">
    <w:pPr>
      <w:pStyle w:val="Akapitzlist"/>
      <w:ind w:left="0"/>
      <w:jc w:val="center"/>
      <w:rPr>
        <w:rFonts w:ascii="Arial" w:hAnsi="Arial" w:cs="Arial"/>
        <w:b/>
        <w:sz w:val="20"/>
        <w:szCs w:val="20"/>
      </w:rPr>
    </w:pPr>
    <w:r w:rsidRPr="00B5598E">
      <w:rPr>
        <w:noProof/>
      </w:rPr>
      <w:drawing>
        <wp:anchor distT="0" distB="0" distL="114300" distR="114300" simplePos="0" relativeHeight="251659264" behindDoc="0" locked="0" layoutInCell="1" allowOverlap="1" wp14:anchorId="04018565" wp14:editId="1E56F191">
          <wp:simplePos x="0" y="0"/>
          <wp:positionH relativeFrom="page">
            <wp:posOffset>413250</wp:posOffset>
          </wp:positionH>
          <wp:positionV relativeFrom="paragraph">
            <wp:posOffset>202450</wp:posOffset>
          </wp:positionV>
          <wp:extent cx="6696000" cy="786392"/>
          <wp:effectExtent l="0" t="0" r="0" b="0"/>
          <wp:wrapNone/>
          <wp:docPr id="789790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0C649" w14:textId="33368E31" w:rsidR="00CE3AB0" w:rsidRPr="00717ADC" w:rsidRDefault="00CE3AB0" w:rsidP="005F2770">
    <w:pPr>
      <w:pStyle w:val="Akapitzlist"/>
      <w:ind w:left="0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16052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13"/>
    <w:multiLevelType w:val="multilevel"/>
    <w:tmpl w:val="B42CAB5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714E0"/>
    <w:multiLevelType w:val="hybridMultilevel"/>
    <w:tmpl w:val="2DC8B842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66E73"/>
    <w:multiLevelType w:val="hybridMultilevel"/>
    <w:tmpl w:val="466C2BAA"/>
    <w:lvl w:ilvl="0" w:tplc="310C03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1415C"/>
    <w:multiLevelType w:val="hybridMultilevel"/>
    <w:tmpl w:val="7678565E"/>
    <w:lvl w:ilvl="0" w:tplc="ED7EA59E">
      <w:start w:val="2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47ADA"/>
    <w:multiLevelType w:val="hybridMultilevel"/>
    <w:tmpl w:val="A7EC928C"/>
    <w:lvl w:ilvl="0" w:tplc="ED28DF1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40706"/>
    <w:multiLevelType w:val="hybridMultilevel"/>
    <w:tmpl w:val="5E0ED3BA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20"/>
    <w:multiLevelType w:val="hybridMultilevel"/>
    <w:tmpl w:val="DA70B1EE"/>
    <w:lvl w:ilvl="0" w:tplc="246216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066A4"/>
    <w:multiLevelType w:val="hybridMultilevel"/>
    <w:tmpl w:val="CF6E47FA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572CD7"/>
    <w:multiLevelType w:val="hybridMultilevel"/>
    <w:tmpl w:val="F32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7C98"/>
    <w:multiLevelType w:val="hybridMultilevel"/>
    <w:tmpl w:val="711A532C"/>
    <w:lvl w:ilvl="0" w:tplc="81D405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72586"/>
    <w:multiLevelType w:val="hybridMultilevel"/>
    <w:tmpl w:val="EBBE647C"/>
    <w:lvl w:ilvl="0" w:tplc="46049C94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</w:lvl>
    <w:lvl w:ilvl="1" w:tplc="46049C9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70AF9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BAA7C8">
      <w:start w:val="1"/>
      <w:numFmt w:val="bullet"/>
      <w:lvlText w:val=""/>
      <w:lvlJc w:val="left"/>
      <w:pPr>
        <w:ind w:left="4320" w:hanging="360"/>
      </w:pPr>
      <w:rPr>
        <w:rFonts w:ascii="Symbol" w:eastAsia="Times New Roman" w:hAnsi="Symbol" w:cs="Tahoma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0F9D1BCF"/>
    <w:multiLevelType w:val="hybridMultilevel"/>
    <w:tmpl w:val="37BA43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93D39"/>
    <w:multiLevelType w:val="hybridMultilevel"/>
    <w:tmpl w:val="FA04F7A8"/>
    <w:lvl w:ilvl="0" w:tplc="1544190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12F50"/>
    <w:multiLevelType w:val="hybridMultilevel"/>
    <w:tmpl w:val="9F5AEB38"/>
    <w:lvl w:ilvl="0" w:tplc="56A6B39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D966A3"/>
    <w:multiLevelType w:val="hybridMultilevel"/>
    <w:tmpl w:val="9C00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F4063"/>
    <w:multiLevelType w:val="hybridMultilevel"/>
    <w:tmpl w:val="9D2AE420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A248A9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 w15:restartNumberingAfterBreak="0">
    <w:nsid w:val="156E611D"/>
    <w:multiLevelType w:val="multilevel"/>
    <w:tmpl w:val="D66EC0CA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F75F94"/>
    <w:multiLevelType w:val="hybridMultilevel"/>
    <w:tmpl w:val="D958BCF4"/>
    <w:lvl w:ilvl="0" w:tplc="57664C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8FC3D65"/>
    <w:multiLevelType w:val="hybridMultilevel"/>
    <w:tmpl w:val="A8C4D044"/>
    <w:lvl w:ilvl="0" w:tplc="ABD22F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C676A9"/>
    <w:multiLevelType w:val="multilevel"/>
    <w:tmpl w:val="2B2ECED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EB14ED"/>
    <w:multiLevelType w:val="hybridMultilevel"/>
    <w:tmpl w:val="043CCC56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230D4"/>
    <w:multiLevelType w:val="hybridMultilevel"/>
    <w:tmpl w:val="FA02DD96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064DF"/>
    <w:multiLevelType w:val="hybridMultilevel"/>
    <w:tmpl w:val="2C68D804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E03128B"/>
    <w:multiLevelType w:val="hybridMultilevel"/>
    <w:tmpl w:val="3E442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AA1E01"/>
    <w:multiLevelType w:val="hybridMultilevel"/>
    <w:tmpl w:val="94C26B1E"/>
    <w:lvl w:ilvl="0" w:tplc="871C9D7A">
      <w:start w:val="1"/>
      <w:numFmt w:val="low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24AB7786"/>
    <w:multiLevelType w:val="hybridMultilevel"/>
    <w:tmpl w:val="495E10FC"/>
    <w:lvl w:ilvl="0" w:tplc="0E148F5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769C0"/>
    <w:multiLevelType w:val="hybridMultilevel"/>
    <w:tmpl w:val="56F8D0BC"/>
    <w:lvl w:ilvl="0" w:tplc="1AD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93940"/>
    <w:multiLevelType w:val="hybridMultilevel"/>
    <w:tmpl w:val="CCBA79DC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78FE20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3D1980"/>
    <w:multiLevelType w:val="hybridMultilevel"/>
    <w:tmpl w:val="E932AD64"/>
    <w:lvl w:ilvl="0" w:tplc="57664C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1D0474"/>
    <w:multiLevelType w:val="hybridMultilevel"/>
    <w:tmpl w:val="0F72DEDC"/>
    <w:lvl w:ilvl="0" w:tplc="56A6B39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9986CFA"/>
    <w:multiLevelType w:val="hybridMultilevel"/>
    <w:tmpl w:val="FC6C4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AD60E12"/>
    <w:multiLevelType w:val="hybridMultilevel"/>
    <w:tmpl w:val="0FA0BEEC"/>
    <w:lvl w:ilvl="0" w:tplc="DE1A427C">
      <w:start w:val="1"/>
      <w:numFmt w:val="lowerLetter"/>
      <w:lvlText w:val="%1)"/>
      <w:lvlJc w:val="left"/>
      <w:pPr>
        <w:ind w:left="720" w:hanging="360"/>
      </w:pPr>
      <w:rPr>
        <w:caps w:val="0"/>
        <w:vanish w:val="0"/>
        <w:webHidden w:val="0"/>
        <w:color w:val="000000" w:themeColor="text1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2C27208C"/>
    <w:multiLevelType w:val="hybridMultilevel"/>
    <w:tmpl w:val="BB402C22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D042BDE"/>
    <w:multiLevelType w:val="hybridMultilevel"/>
    <w:tmpl w:val="63A88340"/>
    <w:lvl w:ilvl="0" w:tplc="49C81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C58C486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1CC1030"/>
    <w:multiLevelType w:val="hybridMultilevel"/>
    <w:tmpl w:val="5A26BEA6"/>
    <w:lvl w:ilvl="0" w:tplc="871C9D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136F0A"/>
    <w:multiLevelType w:val="multilevel"/>
    <w:tmpl w:val="46548150"/>
    <w:name w:val="WW8Num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1C51CE"/>
    <w:multiLevelType w:val="hybridMultilevel"/>
    <w:tmpl w:val="3A0AE67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05A44"/>
    <w:multiLevelType w:val="hybridMultilevel"/>
    <w:tmpl w:val="0D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093A75"/>
    <w:multiLevelType w:val="hybridMultilevel"/>
    <w:tmpl w:val="B7801F1E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00417F"/>
    <w:multiLevelType w:val="hybridMultilevel"/>
    <w:tmpl w:val="CD2EE27C"/>
    <w:lvl w:ilvl="0" w:tplc="56A6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D9134C"/>
    <w:multiLevelType w:val="hybridMultilevel"/>
    <w:tmpl w:val="EDF6B5D8"/>
    <w:lvl w:ilvl="0" w:tplc="C986B63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DEE2434"/>
    <w:multiLevelType w:val="hybridMultilevel"/>
    <w:tmpl w:val="19EAAEB4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F9278DA"/>
    <w:multiLevelType w:val="hybridMultilevel"/>
    <w:tmpl w:val="2BBAD50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0" w15:restartNumberingAfterBreak="0">
    <w:nsid w:val="41B45B79"/>
    <w:multiLevelType w:val="hybridMultilevel"/>
    <w:tmpl w:val="F944390E"/>
    <w:lvl w:ilvl="0" w:tplc="CDDAB6E2">
      <w:start w:val="1"/>
      <w:numFmt w:val="lowerLetter"/>
      <w:lvlText w:val="%1)"/>
      <w:lvlJc w:val="left"/>
      <w:pPr>
        <w:ind w:left="121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1" w15:restartNumberingAfterBreak="0">
    <w:nsid w:val="442E6BB6"/>
    <w:multiLevelType w:val="hybridMultilevel"/>
    <w:tmpl w:val="08D8B50A"/>
    <w:lvl w:ilvl="0" w:tplc="871C9D7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57FF3"/>
    <w:multiLevelType w:val="hybridMultilevel"/>
    <w:tmpl w:val="AB80D880"/>
    <w:lvl w:ilvl="0" w:tplc="871C9D7A">
      <w:start w:val="1"/>
      <w:numFmt w:val="lowerLetter"/>
      <w:lvlText w:val="%1)"/>
      <w:lvlJc w:val="left"/>
      <w:pPr>
        <w:ind w:left="1429" w:hanging="360"/>
      </w:pPr>
      <w:rPr>
        <w:rFonts w:hint="default"/>
        <w:sz w:val="20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CF4F68"/>
    <w:multiLevelType w:val="multilevel"/>
    <w:tmpl w:val="38B4A486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B0420"/>
    <w:multiLevelType w:val="hybridMultilevel"/>
    <w:tmpl w:val="DE864D2E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D4039"/>
    <w:multiLevelType w:val="hybridMultilevel"/>
    <w:tmpl w:val="FF283DD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A37CB"/>
    <w:multiLevelType w:val="hybridMultilevel"/>
    <w:tmpl w:val="7DC4452C"/>
    <w:lvl w:ilvl="0" w:tplc="C402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F3604E5"/>
    <w:multiLevelType w:val="hybridMultilevel"/>
    <w:tmpl w:val="0400B2BA"/>
    <w:lvl w:ilvl="0" w:tplc="871C9D7A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FA95A4D"/>
    <w:multiLevelType w:val="hybridMultilevel"/>
    <w:tmpl w:val="C35A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2E439C"/>
    <w:multiLevelType w:val="hybridMultilevel"/>
    <w:tmpl w:val="E92E1E52"/>
    <w:lvl w:ilvl="0" w:tplc="EB06E28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622C3"/>
    <w:multiLevelType w:val="multilevel"/>
    <w:tmpl w:val="AC0E28A2"/>
    <w:lvl w:ilvl="0">
      <w:start w:val="4"/>
      <w:numFmt w:val="decimal"/>
      <w:lvlText w:val="%1."/>
      <w:lvlJc w:val="left"/>
      <w:pPr>
        <w:ind w:left="284" w:hanging="284"/>
      </w:pPr>
      <w:rPr>
        <w:rFonts w:ascii="Calibri Light" w:eastAsia="Times New Roman" w:hAnsi="Calibri Light" w:cs="Calibri Light" w:hint="default"/>
        <w:b/>
        <w:bCs/>
        <w:i w:val="0"/>
        <w:iCs w:val="0"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995" w:hanging="286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3">
      <w:numFmt w:val="bullet"/>
      <w:lvlText w:val=""/>
      <w:lvlJc w:val="left"/>
      <w:pPr>
        <w:ind w:left="127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542" w:hanging="281"/>
      </w:pPr>
      <w:rPr>
        <w:rFonts w:hint="default"/>
      </w:rPr>
    </w:lvl>
    <w:lvl w:ilvl="5">
      <w:numFmt w:val="bullet"/>
      <w:lvlText w:val="•"/>
      <w:lvlJc w:val="left"/>
      <w:pPr>
        <w:ind w:left="3814" w:hanging="281"/>
      </w:pPr>
      <w:rPr>
        <w:rFonts w:hint="default"/>
      </w:rPr>
    </w:lvl>
    <w:lvl w:ilvl="6">
      <w:numFmt w:val="bullet"/>
      <w:lvlText w:val="•"/>
      <w:lvlJc w:val="left"/>
      <w:pPr>
        <w:ind w:left="5087" w:hanging="281"/>
      </w:pPr>
      <w:rPr>
        <w:rFonts w:hint="default"/>
      </w:rPr>
    </w:lvl>
    <w:lvl w:ilvl="7">
      <w:numFmt w:val="bullet"/>
      <w:lvlText w:val="•"/>
      <w:lvlJc w:val="left"/>
      <w:pPr>
        <w:ind w:left="6359" w:hanging="281"/>
      </w:pPr>
      <w:rPr>
        <w:rFonts w:hint="default"/>
      </w:rPr>
    </w:lvl>
    <w:lvl w:ilvl="8">
      <w:numFmt w:val="bullet"/>
      <w:lvlText w:val="•"/>
      <w:lvlJc w:val="left"/>
      <w:pPr>
        <w:ind w:left="7631" w:hanging="281"/>
      </w:pPr>
      <w:rPr>
        <w:rFonts w:hint="default"/>
      </w:rPr>
    </w:lvl>
  </w:abstractNum>
  <w:abstractNum w:abstractNumId="62" w15:restartNumberingAfterBreak="0">
    <w:nsid w:val="556F5411"/>
    <w:multiLevelType w:val="hybridMultilevel"/>
    <w:tmpl w:val="FE86E21C"/>
    <w:lvl w:ilvl="0" w:tplc="40B6FA4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9135B6"/>
    <w:multiLevelType w:val="hybridMultilevel"/>
    <w:tmpl w:val="A33E265E"/>
    <w:lvl w:ilvl="0" w:tplc="0186C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E3671"/>
    <w:multiLevelType w:val="hybridMultilevel"/>
    <w:tmpl w:val="8BAA97B6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A931365"/>
    <w:multiLevelType w:val="hybridMultilevel"/>
    <w:tmpl w:val="5A04A080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F47AA0"/>
    <w:multiLevelType w:val="hybridMultilevel"/>
    <w:tmpl w:val="19705EB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515EBC"/>
    <w:multiLevelType w:val="hybridMultilevel"/>
    <w:tmpl w:val="425C0FD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8" w15:restartNumberingAfterBreak="0">
    <w:nsid w:val="5DF67776"/>
    <w:multiLevelType w:val="hybridMultilevel"/>
    <w:tmpl w:val="7250DA22"/>
    <w:lvl w:ilvl="0" w:tplc="3CA860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61432248"/>
    <w:multiLevelType w:val="hybridMultilevel"/>
    <w:tmpl w:val="A25E805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ED0FE8"/>
    <w:multiLevelType w:val="hybridMultilevel"/>
    <w:tmpl w:val="77963392"/>
    <w:lvl w:ilvl="0" w:tplc="49C81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163109"/>
    <w:multiLevelType w:val="hybridMultilevel"/>
    <w:tmpl w:val="DCE24D40"/>
    <w:lvl w:ilvl="0" w:tplc="8F982C4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2" w15:restartNumberingAfterBreak="0">
    <w:nsid w:val="630D468B"/>
    <w:multiLevelType w:val="hybridMultilevel"/>
    <w:tmpl w:val="319C8942"/>
    <w:lvl w:ilvl="0" w:tplc="3CA860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63B30EB4"/>
    <w:multiLevelType w:val="hybridMultilevel"/>
    <w:tmpl w:val="6C489C8E"/>
    <w:lvl w:ilvl="0" w:tplc="354E4D6E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466860"/>
    <w:multiLevelType w:val="hybridMultilevel"/>
    <w:tmpl w:val="EE0E2BE2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66C1061"/>
    <w:multiLevelType w:val="hybridMultilevel"/>
    <w:tmpl w:val="0026FE22"/>
    <w:lvl w:ilvl="0" w:tplc="AE3241D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0233B9"/>
    <w:multiLevelType w:val="multilevel"/>
    <w:tmpl w:val="F592700E"/>
    <w:lvl w:ilvl="0">
      <w:start w:val="15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7" w15:restartNumberingAfterBreak="0">
    <w:nsid w:val="692153E8"/>
    <w:multiLevelType w:val="hybridMultilevel"/>
    <w:tmpl w:val="C9C2C69E"/>
    <w:lvl w:ilvl="0" w:tplc="E8886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A574DB"/>
    <w:multiLevelType w:val="hybridMultilevel"/>
    <w:tmpl w:val="6EB69FA8"/>
    <w:lvl w:ilvl="0" w:tplc="837CAB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212B4A"/>
    <w:multiLevelType w:val="hybridMultilevel"/>
    <w:tmpl w:val="2C7ABB1A"/>
    <w:lvl w:ilvl="0" w:tplc="9DD0B4EA">
      <w:start w:val="1"/>
      <w:numFmt w:val="lowerLetter"/>
      <w:lvlText w:val="%1/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trike w:val="0"/>
        <w:dstrike w:val="0"/>
        <w:sz w:val="20"/>
        <w:szCs w:val="24"/>
        <w:u w:val="none"/>
        <w:effect w:val="none"/>
        <w:vertAlign w:val="baseline"/>
      </w:rPr>
    </w:lvl>
    <w:lvl w:ilvl="1" w:tplc="06425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366F36"/>
    <w:multiLevelType w:val="hybridMultilevel"/>
    <w:tmpl w:val="955EE0FA"/>
    <w:lvl w:ilvl="0" w:tplc="56A6B3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0A78C5"/>
    <w:multiLevelType w:val="hybridMultilevel"/>
    <w:tmpl w:val="68726588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704E2C44"/>
    <w:multiLevelType w:val="hybridMultilevel"/>
    <w:tmpl w:val="CF5A6614"/>
    <w:lvl w:ilvl="0" w:tplc="88DA9722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170339B"/>
    <w:multiLevelType w:val="multilevel"/>
    <w:tmpl w:val="A3E05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71756E7B"/>
    <w:multiLevelType w:val="hybridMultilevel"/>
    <w:tmpl w:val="50E606B6"/>
    <w:lvl w:ilvl="0" w:tplc="8A9C24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3D3211"/>
    <w:multiLevelType w:val="multilevel"/>
    <w:tmpl w:val="A274A3E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34618EE"/>
    <w:multiLevelType w:val="hybridMultilevel"/>
    <w:tmpl w:val="6BC6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200B1C"/>
    <w:multiLevelType w:val="hybridMultilevel"/>
    <w:tmpl w:val="4774A038"/>
    <w:lvl w:ilvl="0" w:tplc="F1A01D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A03BAC"/>
    <w:multiLevelType w:val="hybridMultilevel"/>
    <w:tmpl w:val="08E804C6"/>
    <w:lvl w:ilvl="0" w:tplc="3CA86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79D41CCD"/>
    <w:multiLevelType w:val="hybridMultilevel"/>
    <w:tmpl w:val="5BF689A4"/>
    <w:lvl w:ilvl="0" w:tplc="CDDAB6E2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0" w15:restartNumberingAfterBreak="0">
    <w:nsid w:val="7C354B2F"/>
    <w:multiLevelType w:val="hybridMultilevel"/>
    <w:tmpl w:val="1BA0145E"/>
    <w:lvl w:ilvl="0" w:tplc="0186C32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D3826DD"/>
    <w:multiLevelType w:val="hybridMultilevel"/>
    <w:tmpl w:val="4666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C50E82"/>
    <w:multiLevelType w:val="hybridMultilevel"/>
    <w:tmpl w:val="AC3E48B2"/>
    <w:lvl w:ilvl="0" w:tplc="8F98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064F63"/>
    <w:multiLevelType w:val="multilevel"/>
    <w:tmpl w:val="7368B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FCB5342"/>
    <w:multiLevelType w:val="hybridMultilevel"/>
    <w:tmpl w:val="8444CE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79697">
    <w:abstractNumId w:val="37"/>
  </w:num>
  <w:num w:numId="2" w16cid:durableId="340280387">
    <w:abstractNumId w:val="93"/>
  </w:num>
  <w:num w:numId="3" w16cid:durableId="734088954">
    <w:abstractNumId w:val="0"/>
  </w:num>
  <w:num w:numId="4" w16cid:durableId="20622877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7364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9315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6499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5358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29906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13000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069009">
    <w:abstractNumId w:val="71"/>
  </w:num>
  <w:num w:numId="12" w16cid:durableId="62411725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0624702">
    <w:abstractNumId w:val="2"/>
    <w:lvlOverride w:ilvl="0">
      <w:startOverride w:val="1"/>
    </w:lvlOverride>
  </w:num>
  <w:num w:numId="14" w16cid:durableId="14425272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553812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4087999">
    <w:abstractNumId w:val="1"/>
  </w:num>
  <w:num w:numId="17" w16cid:durableId="10519260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1343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2630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36891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3742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009557">
    <w:abstractNumId w:val="7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384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5737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3151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228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74519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666375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4615110">
    <w:abstractNumId w:val="46"/>
  </w:num>
  <w:num w:numId="30" w16cid:durableId="1682925927">
    <w:abstractNumId w:val="14"/>
  </w:num>
  <w:num w:numId="31" w16cid:durableId="421998460">
    <w:abstractNumId w:val="77"/>
  </w:num>
  <w:num w:numId="32" w16cid:durableId="2053728930">
    <w:abstractNumId w:val="25"/>
  </w:num>
  <w:num w:numId="33" w16cid:durableId="17128106">
    <w:abstractNumId w:val="4"/>
  </w:num>
  <w:num w:numId="34" w16cid:durableId="1382486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8248185">
    <w:abstractNumId w:val="20"/>
  </w:num>
  <w:num w:numId="36" w16cid:durableId="681737213">
    <w:abstractNumId w:val="17"/>
  </w:num>
  <w:num w:numId="37" w16cid:durableId="606816118">
    <w:abstractNumId w:val="15"/>
  </w:num>
  <w:num w:numId="38" w16cid:durableId="1415081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984176">
    <w:abstractNumId w:val="53"/>
  </w:num>
  <w:num w:numId="40" w16cid:durableId="594634363">
    <w:abstractNumId w:val="89"/>
  </w:num>
  <w:num w:numId="41" w16cid:durableId="1543664596">
    <w:abstractNumId w:val="73"/>
  </w:num>
  <w:num w:numId="42" w16cid:durableId="1312558903">
    <w:abstractNumId w:val="23"/>
  </w:num>
  <w:num w:numId="43" w16cid:durableId="1790541754">
    <w:abstractNumId w:val="86"/>
  </w:num>
  <w:num w:numId="44" w16cid:durableId="1440637627">
    <w:abstractNumId w:val="57"/>
  </w:num>
  <w:num w:numId="45" w16cid:durableId="1708263542">
    <w:abstractNumId w:val="43"/>
  </w:num>
  <w:num w:numId="46" w16cid:durableId="834610884">
    <w:abstractNumId w:val="59"/>
  </w:num>
  <w:num w:numId="47" w16cid:durableId="1432164283">
    <w:abstractNumId w:val="28"/>
  </w:num>
  <w:num w:numId="48" w16cid:durableId="1740516376">
    <w:abstractNumId w:val="12"/>
  </w:num>
  <w:num w:numId="49" w16cid:durableId="1293947443">
    <w:abstractNumId w:val="18"/>
  </w:num>
  <w:num w:numId="50" w16cid:durableId="205994297">
    <w:abstractNumId w:val="91"/>
  </w:num>
  <w:num w:numId="51" w16cid:durableId="531652190">
    <w:abstractNumId w:val="40"/>
  </w:num>
  <w:num w:numId="52" w16cid:durableId="1909076011">
    <w:abstractNumId w:val="58"/>
  </w:num>
  <w:num w:numId="53" w16cid:durableId="1224096763">
    <w:abstractNumId w:val="66"/>
  </w:num>
  <w:num w:numId="54" w16cid:durableId="628047911">
    <w:abstractNumId w:val="27"/>
  </w:num>
  <w:num w:numId="55" w16cid:durableId="414936481">
    <w:abstractNumId w:val="39"/>
  </w:num>
  <w:num w:numId="56" w16cid:durableId="2145344701">
    <w:abstractNumId w:val="52"/>
  </w:num>
  <w:num w:numId="57" w16cid:durableId="895581344">
    <w:abstractNumId w:val="90"/>
  </w:num>
  <w:num w:numId="58" w16cid:durableId="532691298">
    <w:abstractNumId w:val="29"/>
  </w:num>
  <w:num w:numId="59" w16cid:durableId="504634364">
    <w:abstractNumId w:val="67"/>
  </w:num>
  <w:num w:numId="60" w16cid:durableId="1456944709">
    <w:abstractNumId w:val="65"/>
  </w:num>
  <w:num w:numId="61" w16cid:durableId="604582046">
    <w:abstractNumId w:val="45"/>
  </w:num>
  <w:num w:numId="62" w16cid:durableId="396173214">
    <w:abstractNumId w:val="49"/>
  </w:num>
  <w:num w:numId="63" w16cid:durableId="1144395382">
    <w:abstractNumId w:val="63"/>
  </w:num>
  <w:num w:numId="64" w16cid:durableId="427510349">
    <w:abstractNumId w:val="56"/>
  </w:num>
  <w:num w:numId="65" w16cid:durableId="589311421">
    <w:abstractNumId w:val="22"/>
  </w:num>
  <w:num w:numId="66" w16cid:durableId="1319580061">
    <w:abstractNumId w:val="78"/>
  </w:num>
  <w:num w:numId="67" w16cid:durableId="967783465">
    <w:abstractNumId w:val="11"/>
  </w:num>
  <w:num w:numId="68" w16cid:durableId="681325908">
    <w:abstractNumId w:val="70"/>
  </w:num>
  <w:num w:numId="69" w16cid:durableId="2079016627">
    <w:abstractNumId w:val="84"/>
  </w:num>
  <w:num w:numId="70" w16cid:durableId="609044384">
    <w:abstractNumId w:val="42"/>
  </w:num>
  <w:num w:numId="71" w16cid:durableId="804279059">
    <w:abstractNumId w:val="74"/>
  </w:num>
  <w:num w:numId="72" w16cid:durableId="757286515">
    <w:abstractNumId w:val="41"/>
  </w:num>
  <w:num w:numId="73" w16cid:durableId="850293405">
    <w:abstractNumId w:val="75"/>
  </w:num>
  <w:num w:numId="74" w16cid:durableId="1971663753">
    <w:abstractNumId w:val="72"/>
  </w:num>
  <w:num w:numId="75" w16cid:durableId="1144085109">
    <w:abstractNumId w:val="34"/>
  </w:num>
  <w:num w:numId="76" w16cid:durableId="33429549">
    <w:abstractNumId w:val="92"/>
  </w:num>
  <w:num w:numId="77" w16cid:durableId="1733232141">
    <w:abstractNumId w:val="31"/>
  </w:num>
  <w:num w:numId="78" w16cid:durableId="1528519458">
    <w:abstractNumId w:val="35"/>
  </w:num>
  <w:num w:numId="79" w16cid:durableId="1909143835">
    <w:abstractNumId w:val="51"/>
  </w:num>
  <w:num w:numId="80" w16cid:durableId="1953128654">
    <w:abstractNumId w:val="44"/>
  </w:num>
  <w:num w:numId="81" w16cid:durableId="1118647626">
    <w:abstractNumId w:val="80"/>
  </w:num>
  <w:num w:numId="82" w16cid:durableId="1641037511">
    <w:abstractNumId w:val="21"/>
  </w:num>
  <w:num w:numId="83" w16cid:durableId="722603969">
    <w:abstractNumId w:val="54"/>
  </w:num>
  <w:num w:numId="84" w16cid:durableId="1839885375">
    <w:abstractNumId w:val="79"/>
  </w:num>
  <w:num w:numId="85" w16cid:durableId="1422489786">
    <w:abstractNumId w:val="69"/>
  </w:num>
  <w:num w:numId="86" w16cid:durableId="553541179">
    <w:abstractNumId w:val="85"/>
  </w:num>
  <w:num w:numId="87" w16cid:durableId="1777095418">
    <w:abstractNumId w:val="88"/>
  </w:num>
  <w:num w:numId="88" w16cid:durableId="510335104">
    <w:abstractNumId w:val="47"/>
  </w:num>
  <w:num w:numId="89" w16cid:durableId="1413970121">
    <w:abstractNumId w:val="68"/>
  </w:num>
  <w:num w:numId="90" w16cid:durableId="1990285826">
    <w:abstractNumId w:val="38"/>
  </w:num>
  <w:num w:numId="91" w16cid:durableId="583294675">
    <w:abstractNumId w:val="9"/>
  </w:num>
  <w:num w:numId="92" w16cid:durableId="1914582333">
    <w:abstractNumId w:val="5"/>
  </w:num>
  <w:num w:numId="93" w16cid:durableId="28335972">
    <w:abstractNumId w:val="33"/>
  </w:num>
  <w:num w:numId="94" w16cid:durableId="979533401">
    <w:abstractNumId w:val="6"/>
  </w:num>
  <w:num w:numId="95" w16cid:durableId="998970206">
    <w:abstractNumId w:val="94"/>
  </w:num>
  <w:num w:numId="96" w16cid:durableId="1761216758">
    <w:abstractNumId w:val="93"/>
  </w:num>
  <w:num w:numId="97" w16cid:durableId="1179658465">
    <w:abstractNumId w:val="83"/>
  </w:num>
  <w:num w:numId="98" w16cid:durableId="1548686503">
    <w:abstractNumId w:val="6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0B"/>
    <w:rsid w:val="00011D83"/>
    <w:rsid w:val="000140EB"/>
    <w:rsid w:val="000175D5"/>
    <w:rsid w:val="000313F3"/>
    <w:rsid w:val="00036A1A"/>
    <w:rsid w:val="000370E9"/>
    <w:rsid w:val="000605AA"/>
    <w:rsid w:val="000660CD"/>
    <w:rsid w:val="000700D3"/>
    <w:rsid w:val="000748AE"/>
    <w:rsid w:val="00077C22"/>
    <w:rsid w:val="00081807"/>
    <w:rsid w:val="00082B03"/>
    <w:rsid w:val="000C1884"/>
    <w:rsid w:val="000C33B0"/>
    <w:rsid w:val="000D2C8D"/>
    <w:rsid w:val="000E2B9D"/>
    <w:rsid w:val="000F08E5"/>
    <w:rsid w:val="000F6098"/>
    <w:rsid w:val="00105AF6"/>
    <w:rsid w:val="00105F0A"/>
    <w:rsid w:val="00110590"/>
    <w:rsid w:val="00111481"/>
    <w:rsid w:val="001128C0"/>
    <w:rsid w:val="0012371E"/>
    <w:rsid w:val="00125C79"/>
    <w:rsid w:val="0014621D"/>
    <w:rsid w:val="00155AD4"/>
    <w:rsid w:val="0016393D"/>
    <w:rsid w:val="00164FDC"/>
    <w:rsid w:val="001662A8"/>
    <w:rsid w:val="00174C92"/>
    <w:rsid w:val="001863CD"/>
    <w:rsid w:val="0019361F"/>
    <w:rsid w:val="001A1A65"/>
    <w:rsid w:val="001B1BAB"/>
    <w:rsid w:val="001B4676"/>
    <w:rsid w:val="001B57CD"/>
    <w:rsid w:val="001C7787"/>
    <w:rsid w:val="001D5EE5"/>
    <w:rsid w:val="001E4580"/>
    <w:rsid w:val="001E52EC"/>
    <w:rsid w:val="001F2D56"/>
    <w:rsid w:val="001F4804"/>
    <w:rsid w:val="002037D1"/>
    <w:rsid w:val="00204104"/>
    <w:rsid w:val="00217B8F"/>
    <w:rsid w:val="002248A1"/>
    <w:rsid w:val="002250B6"/>
    <w:rsid w:val="0022539E"/>
    <w:rsid w:val="002318D1"/>
    <w:rsid w:val="002423A7"/>
    <w:rsid w:val="0024751B"/>
    <w:rsid w:val="0027601C"/>
    <w:rsid w:val="0028347E"/>
    <w:rsid w:val="00294572"/>
    <w:rsid w:val="002947F1"/>
    <w:rsid w:val="002B70EC"/>
    <w:rsid w:val="002C0651"/>
    <w:rsid w:val="002C7A06"/>
    <w:rsid w:val="002E0ACA"/>
    <w:rsid w:val="002E4EFA"/>
    <w:rsid w:val="00315D0B"/>
    <w:rsid w:val="0032799B"/>
    <w:rsid w:val="00332980"/>
    <w:rsid w:val="00332FE9"/>
    <w:rsid w:val="00335E69"/>
    <w:rsid w:val="00345BC5"/>
    <w:rsid w:val="00360D01"/>
    <w:rsid w:val="00364CCE"/>
    <w:rsid w:val="003655D8"/>
    <w:rsid w:val="003775AE"/>
    <w:rsid w:val="00377C23"/>
    <w:rsid w:val="00382CC3"/>
    <w:rsid w:val="00385162"/>
    <w:rsid w:val="0039795A"/>
    <w:rsid w:val="003A1601"/>
    <w:rsid w:val="003A5F19"/>
    <w:rsid w:val="003B594F"/>
    <w:rsid w:val="003C650E"/>
    <w:rsid w:val="003D5AEC"/>
    <w:rsid w:val="003D76D6"/>
    <w:rsid w:val="003E54C2"/>
    <w:rsid w:val="003F2956"/>
    <w:rsid w:val="003F39EE"/>
    <w:rsid w:val="003F74B2"/>
    <w:rsid w:val="004079C6"/>
    <w:rsid w:val="00414405"/>
    <w:rsid w:val="00415CC9"/>
    <w:rsid w:val="00423303"/>
    <w:rsid w:val="004264A3"/>
    <w:rsid w:val="00443017"/>
    <w:rsid w:val="00446064"/>
    <w:rsid w:val="0046589E"/>
    <w:rsid w:val="00473A12"/>
    <w:rsid w:val="0048636D"/>
    <w:rsid w:val="00487001"/>
    <w:rsid w:val="00497269"/>
    <w:rsid w:val="004A7469"/>
    <w:rsid w:val="004B02FA"/>
    <w:rsid w:val="004B274E"/>
    <w:rsid w:val="004B468B"/>
    <w:rsid w:val="004C4B56"/>
    <w:rsid w:val="004D2E70"/>
    <w:rsid w:val="00513A53"/>
    <w:rsid w:val="00514BFC"/>
    <w:rsid w:val="005223E6"/>
    <w:rsid w:val="005225F1"/>
    <w:rsid w:val="0052732D"/>
    <w:rsid w:val="0053155B"/>
    <w:rsid w:val="00570254"/>
    <w:rsid w:val="00572A30"/>
    <w:rsid w:val="00583024"/>
    <w:rsid w:val="00591926"/>
    <w:rsid w:val="005B0A3E"/>
    <w:rsid w:val="005B3238"/>
    <w:rsid w:val="005B698C"/>
    <w:rsid w:val="005B7227"/>
    <w:rsid w:val="005C286E"/>
    <w:rsid w:val="005D72AF"/>
    <w:rsid w:val="005E13D9"/>
    <w:rsid w:val="005E185E"/>
    <w:rsid w:val="005E5E41"/>
    <w:rsid w:val="005E6A6B"/>
    <w:rsid w:val="005E7463"/>
    <w:rsid w:val="005F2770"/>
    <w:rsid w:val="0061490D"/>
    <w:rsid w:val="00615971"/>
    <w:rsid w:val="00624ADD"/>
    <w:rsid w:val="006316BD"/>
    <w:rsid w:val="006421FF"/>
    <w:rsid w:val="00647144"/>
    <w:rsid w:val="006579C4"/>
    <w:rsid w:val="006757D8"/>
    <w:rsid w:val="006833FA"/>
    <w:rsid w:val="00685A4D"/>
    <w:rsid w:val="0069100F"/>
    <w:rsid w:val="00696B39"/>
    <w:rsid w:val="00696EEE"/>
    <w:rsid w:val="006B02F8"/>
    <w:rsid w:val="006C017A"/>
    <w:rsid w:val="006D0922"/>
    <w:rsid w:val="006E097C"/>
    <w:rsid w:val="006F0573"/>
    <w:rsid w:val="006F4A19"/>
    <w:rsid w:val="006F4EAA"/>
    <w:rsid w:val="00700997"/>
    <w:rsid w:val="007012F1"/>
    <w:rsid w:val="00702975"/>
    <w:rsid w:val="00704A02"/>
    <w:rsid w:val="00716E4F"/>
    <w:rsid w:val="00717ADC"/>
    <w:rsid w:val="007241D5"/>
    <w:rsid w:val="0073122E"/>
    <w:rsid w:val="00736723"/>
    <w:rsid w:val="007420C9"/>
    <w:rsid w:val="00743AE3"/>
    <w:rsid w:val="00774AD1"/>
    <w:rsid w:val="00793A91"/>
    <w:rsid w:val="007B14BA"/>
    <w:rsid w:val="007C66B2"/>
    <w:rsid w:val="007E6AFC"/>
    <w:rsid w:val="007E7437"/>
    <w:rsid w:val="007F3FD8"/>
    <w:rsid w:val="007F598A"/>
    <w:rsid w:val="00806910"/>
    <w:rsid w:val="008078BF"/>
    <w:rsid w:val="00816D93"/>
    <w:rsid w:val="00824323"/>
    <w:rsid w:val="0082613F"/>
    <w:rsid w:val="00830B3F"/>
    <w:rsid w:val="00832D94"/>
    <w:rsid w:val="00842ED5"/>
    <w:rsid w:val="00843190"/>
    <w:rsid w:val="00854ACC"/>
    <w:rsid w:val="00861BBE"/>
    <w:rsid w:val="00863B09"/>
    <w:rsid w:val="008836A2"/>
    <w:rsid w:val="00894D7C"/>
    <w:rsid w:val="0089581F"/>
    <w:rsid w:val="008A30FD"/>
    <w:rsid w:val="008B68C8"/>
    <w:rsid w:val="008C6A25"/>
    <w:rsid w:val="008D79E4"/>
    <w:rsid w:val="008E4DDB"/>
    <w:rsid w:val="008F12B4"/>
    <w:rsid w:val="008F4EC2"/>
    <w:rsid w:val="008F5316"/>
    <w:rsid w:val="008F6228"/>
    <w:rsid w:val="00904CD7"/>
    <w:rsid w:val="00912120"/>
    <w:rsid w:val="00912D96"/>
    <w:rsid w:val="00920B3A"/>
    <w:rsid w:val="00921361"/>
    <w:rsid w:val="00926530"/>
    <w:rsid w:val="009347FA"/>
    <w:rsid w:val="009354A4"/>
    <w:rsid w:val="00937B41"/>
    <w:rsid w:val="0094598B"/>
    <w:rsid w:val="00945E0C"/>
    <w:rsid w:val="009517CE"/>
    <w:rsid w:val="0095669A"/>
    <w:rsid w:val="00971FA1"/>
    <w:rsid w:val="00976296"/>
    <w:rsid w:val="00977EB1"/>
    <w:rsid w:val="009824F8"/>
    <w:rsid w:val="00992FCA"/>
    <w:rsid w:val="009C7F19"/>
    <w:rsid w:val="009D4EE7"/>
    <w:rsid w:val="009E7369"/>
    <w:rsid w:val="00A11503"/>
    <w:rsid w:val="00A1277C"/>
    <w:rsid w:val="00A15A08"/>
    <w:rsid w:val="00A170C7"/>
    <w:rsid w:val="00A20B12"/>
    <w:rsid w:val="00A21976"/>
    <w:rsid w:val="00A2537E"/>
    <w:rsid w:val="00A25F0C"/>
    <w:rsid w:val="00A31B6E"/>
    <w:rsid w:val="00A329DA"/>
    <w:rsid w:val="00A36239"/>
    <w:rsid w:val="00A36DFD"/>
    <w:rsid w:val="00A44476"/>
    <w:rsid w:val="00A45358"/>
    <w:rsid w:val="00A61FD6"/>
    <w:rsid w:val="00A7543C"/>
    <w:rsid w:val="00A76BB2"/>
    <w:rsid w:val="00A76E34"/>
    <w:rsid w:val="00A81FD3"/>
    <w:rsid w:val="00A953BF"/>
    <w:rsid w:val="00AA0004"/>
    <w:rsid w:val="00AB3024"/>
    <w:rsid w:val="00AC52DE"/>
    <w:rsid w:val="00AD0335"/>
    <w:rsid w:val="00AD20E6"/>
    <w:rsid w:val="00AE566B"/>
    <w:rsid w:val="00AF3508"/>
    <w:rsid w:val="00B04101"/>
    <w:rsid w:val="00B139D0"/>
    <w:rsid w:val="00B2372F"/>
    <w:rsid w:val="00B33BA2"/>
    <w:rsid w:val="00B374D6"/>
    <w:rsid w:val="00B379B2"/>
    <w:rsid w:val="00B415B7"/>
    <w:rsid w:val="00B41E20"/>
    <w:rsid w:val="00B544E9"/>
    <w:rsid w:val="00B54626"/>
    <w:rsid w:val="00B662B8"/>
    <w:rsid w:val="00B77786"/>
    <w:rsid w:val="00BA2267"/>
    <w:rsid w:val="00BA27FA"/>
    <w:rsid w:val="00BB4D31"/>
    <w:rsid w:val="00BC4E78"/>
    <w:rsid w:val="00BC6BCD"/>
    <w:rsid w:val="00BD4B75"/>
    <w:rsid w:val="00BD62A4"/>
    <w:rsid w:val="00BE67DA"/>
    <w:rsid w:val="00C00C02"/>
    <w:rsid w:val="00C11705"/>
    <w:rsid w:val="00C12458"/>
    <w:rsid w:val="00C1277E"/>
    <w:rsid w:val="00C27961"/>
    <w:rsid w:val="00C475C1"/>
    <w:rsid w:val="00C50983"/>
    <w:rsid w:val="00C523AF"/>
    <w:rsid w:val="00C54F59"/>
    <w:rsid w:val="00C667AC"/>
    <w:rsid w:val="00C71E01"/>
    <w:rsid w:val="00C73358"/>
    <w:rsid w:val="00C91C39"/>
    <w:rsid w:val="00CB3A99"/>
    <w:rsid w:val="00CC0DB5"/>
    <w:rsid w:val="00CC1B6D"/>
    <w:rsid w:val="00CC29AD"/>
    <w:rsid w:val="00CC2B32"/>
    <w:rsid w:val="00CD5232"/>
    <w:rsid w:val="00CD6BFB"/>
    <w:rsid w:val="00CD706F"/>
    <w:rsid w:val="00CE3AB0"/>
    <w:rsid w:val="00D11BF4"/>
    <w:rsid w:val="00D13E99"/>
    <w:rsid w:val="00D148CF"/>
    <w:rsid w:val="00D25DE9"/>
    <w:rsid w:val="00D269FF"/>
    <w:rsid w:val="00D452E3"/>
    <w:rsid w:val="00D46625"/>
    <w:rsid w:val="00D500B2"/>
    <w:rsid w:val="00D5374D"/>
    <w:rsid w:val="00D77601"/>
    <w:rsid w:val="00D80EFA"/>
    <w:rsid w:val="00D87BE7"/>
    <w:rsid w:val="00D9259E"/>
    <w:rsid w:val="00D95BB4"/>
    <w:rsid w:val="00DB690D"/>
    <w:rsid w:val="00DC62FD"/>
    <w:rsid w:val="00DE49B1"/>
    <w:rsid w:val="00DE515F"/>
    <w:rsid w:val="00DF2379"/>
    <w:rsid w:val="00DF298F"/>
    <w:rsid w:val="00E17832"/>
    <w:rsid w:val="00E249E5"/>
    <w:rsid w:val="00E31377"/>
    <w:rsid w:val="00E327F7"/>
    <w:rsid w:val="00E400AD"/>
    <w:rsid w:val="00E44283"/>
    <w:rsid w:val="00E5364E"/>
    <w:rsid w:val="00E55E40"/>
    <w:rsid w:val="00E77307"/>
    <w:rsid w:val="00E77525"/>
    <w:rsid w:val="00E855A8"/>
    <w:rsid w:val="00E9110D"/>
    <w:rsid w:val="00E94A01"/>
    <w:rsid w:val="00EA7089"/>
    <w:rsid w:val="00EA78D0"/>
    <w:rsid w:val="00EC229F"/>
    <w:rsid w:val="00ED1F76"/>
    <w:rsid w:val="00ED4592"/>
    <w:rsid w:val="00EE1F2B"/>
    <w:rsid w:val="00EE6E3E"/>
    <w:rsid w:val="00EF5D12"/>
    <w:rsid w:val="00EF700D"/>
    <w:rsid w:val="00F03FDA"/>
    <w:rsid w:val="00F2439D"/>
    <w:rsid w:val="00F30FF0"/>
    <w:rsid w:val="00F3115F"/>
    <w:rsid w:val="00F33048"/>
    <w:rsid w:val="00F3311D"/>
    <w:rsid w:val="00F41EE1"/>
    <w:rsid w:val="00F477C4"/>
    <w:rsid w:val="00F55AD8"/>
    <w:rsid w:val="00F67DC3"/>
    <w:rsid w:val="00F7061C"/>
    <w:rsid w:val="00F70DCF"/>
    <w:rsid w:val="00F8313E"/>
    <w:rsid w:val="00F8328F"/>
    <w:rsid w:val="00F84F4F"/>
    <w:rsid w:val="00F871C6"/>
    <w:rsid w:val="00F9063A"/>
    <w:rsid w:val="00F97030"/>
    <w:rsid w:val="00FA3D1E"/>
    <w:rsid w:val="00FA6D6C"/>
    <w:rsid w:val="00FC0BC1"/>
    <w:rsid w:val="00FC2564"/>
    <w:rsid w:val="00FC4C04"/>
    <w:rsid w:val="00FD288C"/>
    <w:rsid w:val="00FD3705"/>
    <w:rsid w:val="00FD46D9"/>
    <w:rsid w:val="00FE443A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54F52"/>
  <w15:docId w15:val="{F02F04AA-ECB7-411F-8FA1-76E2598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473A12"/>
    <w:pPr>
      <w:keepNext/>
      <w:keepLines/>
      <w:spacing w:after="240" w:line="240" w:lineRule="auto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73A12"/>
    <w:rPr>
      <w:rFonts w:ascii="Arial" w:eastAsiaTheme="majorEastAsia" w:hAnsi="Arial" w:cs="Arial"/>
      <w:b/>
      <w:bCs/>
      <w:color w:val="000000" w:themeColor="tex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L1,2 heading,A_wyliczenie,K-P_odwolanie,Akapit z listą5,maz_wyliczenie,opis dzialania,Lista punktowana1,Lista punktowana2,Lista punktowana3,Lista punktowana4,CW_Lista"/>
    <w:basedOn w:val="Normalny"/>
    <w:link w:val="AkapitzlistZnak"/>
    <w:uiPriority w:val="34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2 heading Znak,A_wyliczenie Znak,K-P_odwolanie Znak,Akapit z listą5 Znak,maz_wyliczenie Znak,opis dzialania Znak,Lista punktowana1 Znak"/>
    <w:link w:val="Akapitzlist"/>
    <w:uiPriority w:val="34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qFormat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table" w:styleId="Tabela-Siatka">
    <w:name w:val="Table Grid"/>
    <w:basedOn w:val="Standardowy"/>
    <w:uiPriority w:val="59"/>
    <w:rsid w:val="00E77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E77307"/>
    <w:rPr>
      <w:rFonts w:ascii="Courier New" w:hAnsi="Courier New"/>
    </w:rPr>
  </w:style>
  <w:style w:type="paragraph" w:styleId="Listapunktowana3">
    <w:name w:val="List Bullet 3"/>
    <w:basedOn w:val="Normalny"/>
    <w:uiPriority w:val="28"/>
    <w:rsid w:val="00414405"/>
    <w:pPr>
      <w:numPr>
        <w:numId w:val="3"/>
      </w:numPr>
      <w:spacing w:before="120" w:after="120" w:line="276" w:lineRule="auto"/>
      <w:contextualSpacing/>
    </w:pPr>
    <w:rPr>
      <w:rFonts w:ascii="Arial" w:eastAsia="Calibri" w:hAnsi="Arial" w:cs="Arial"/>
    </w:rPr>
  </w:style>
  <w:style w:type="paragraph" w:customStyle="1" w:styleId="Wcicienormalne1">
    <w:name w:val="Wcięcie normalne1"/>
    <w:basedOn w:val="Normalny"/>
    <w:rsid w:val="0064714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Wcicienormalne">
    <w:name w:val="Normal Indent"/>
    <w:basedOn w:val="Normalny"/>
    <w:semiHidden/>
    <w:unhideWhenUsed/>
    <w:rsid w:val="0064714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714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47144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47144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1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71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714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47144"/>
  </w:style>
  <w:style w:type="character" w:customStyle="1" w:styleId="ZwykytekstZnak">
    <w:name w:val="Zwykły tekst Znak"/>
    <w:basedOn w:val="Domylnaczcionkaakapitu"/>
    <w:link w:val="Zwykytekst"/>
    <w:semiHidden/>
    <w:rsid w:val="0064714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47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47144"/>
    <w:rPr>
      <w:rFonts w:ascii="Consolas" w:hAnsi="Consolas"/>
      <w:sz w:val="21"/>
      <w:szCs w:val="21"/>
    </w:rPr>
  </w:style>
  <w:style w:type="paragraph" w:customStyle="1" w:styleId="Nagwek10">
    <w:name w:val="Nagłówek1"/>
    <w:basedOn w:val="Normalny"/>
    <w:next w:val="Tekstpodstawowy"/>
    <w:rsid w:val="006471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471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471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6471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471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471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47144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6471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pacing w:val="-14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Tabelapozycja">
    <w:name w:val="Tabela pozycja"/>
    <w:basedOn w:val="Normalny"/>
    <w:rsid w:val="00647144"/>
    <w:pPr>
      <w:suppressAutoHyphens/>
      <w:spacing w:after="0" w:line="240" w:lineRule="auto"/>
    </w:pPr>
    <w:rPr>
      <w:rFonts w:ascii="Arial" w:eastAsia="MS Outlook" w:hAnsi="Arial" w:cs="Times New Roman"/>
      <w:szCs w:val="20"/>
      <w:lang w:eastAsia="ar-SA"/>
    </w:rPr>
  </w:style>
  <w:style w:type="paragraph" w:customStyle="1" w:styleId="Zawartoramki">
    <w:name w:val="Zawartość ramki"/>
    <w:basedOn w:val="Tekstpodstawowy"/>
    <w:rsid w:val="00647144"/>
  </w:style>
  <w:style w:type="paragraph" w:customStyle="1" w:styleId="Tekstpodstawowy32">
    <w:name w:val="Tekst podstawowy 32"/>
    <w:basedOn w:val="Normalny"/>
    <w:rsid w:val="0064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471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ont5">
    <w:name w:val="font5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anakap">
    <w:name w:val="anakap"/>
    <w:basedOn w:val="Normalny"/>
    <w:rsid w:val="00647144"/>
    <w:pPr>
      <w:spacing w:after="0" w:line="240" w:lineRule="auto"/>
      <w:ind w:left="340" w:hanging="34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ezodstpw1">
    <w:name w:val="Bez odstępów1"/>
    <w:rsid w:val="00647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Tekstpodstawowy3">
    <w:name w:val="WW-Tekst podstawowy 3"/>
    <w:basedOn w:val="Normalny"/>
    <w:rsid w:val="00647144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64714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6471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647144"/>
    <w:rPr>
      <w:rFonts w:ascii="Courier New" w:eastAsia="Courier New" w:hAnsi="Courier New" w:cs="Courier New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647144"/>
    <w:pPr>
      <w:widowControl w:val="0"/>
      <w:shd w:val="clear" w:color="auto" w:fill="FFFFFF"/>
      <w:spacing w:after="0" w:line="256" w:lineRule="exact"/>
      <w:ind w:hanging="440"/>
      <w:jc w:val="both"/>
    </w:pPr>
    <w:rPr>
      <w:rFonts w:ascii="Courier New" w:eastAsia="Courier New" w:hAnsi="Courier New" w:cs="Courier New"/>
      <w:lang w:eastAsia="pl-PL"/>
    </w:rPr>
  </w:style>
  <w:style w:type="paragraph" w:customStyle="1" w:styleId="Nagwek310">
    <w:name w:val="Nagłówek #31"/>
    <w:basedOn w:val="Normalny"/>
    <w:rsid w:val="00647144"/>
    <w:pPr>
      <w:widowControl w:val="0"/>
      <w:shd w:val="clear" w:color="auto" w:fill="FFFFFF"/>
      <w:spacing w:before="240" w:after="0" w:line="293" w:lineRule="exact"/>
      <w:ind w:hanging="520"/>
      <w:jc w:val="both"/>
      <w:outlineLvl w:val="2"/>
    </w:pPr>
    <w:rPr>
      <w:rFonts w:ascii="Palatino Linotype" w:eastAsia="Courier New" w:hAnsi="Palatino Linotype" w:cs="Palatino Linotype"/>
      <w:sz w:val="21"/>
      <w:szCs w:val="21"/>
      <w:lang w:eastAsia="pl-PL"/>
    </w:rPr>
  </w:style>
  <w:style w:type="paragraph" w:customStyle="1" w:styleId="Teksttreci0">
    <w:name w:val="Tekst treści"/>
    <w:basedOn w:val="Normalny"/>
    <w:rsid w:val="00647144"/>
    <w:pPr>
      <w:widowControl w:val="0"/>
      <w:shd w:val="clear" w:color="auto" w:fill="FFFFFF"/>
      <w:spacing w:before="180" w:after="300" w:line="240" w:lineRule="atLeast"/>
      <w:jc w:val="both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647144"/>
    <w:pPr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pl-PL"/>
    </w:rPr>
  </w:style>
  <w:style w:type="paragraph" w:customStyle="1" w:styleId="Standardowytekst">
    <w:name w:val="Standardowy.tekst"/>
    <w:rsid w:val="006471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64714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7144"/>
    <w:pPr>
      <w:shd w:val="clear" w:color="auto" w:fill="FFFFFF"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647144"/>
    <w:rPr>
      <w:rFonts w:ascii="Symbol" w:hAnsi="Symbol" w:hint="default"/>
      <w:b w:val="0"/>
      <w:bCs w:val="0"/>
    </w:rPr>
  </w:style>
  <w:style w:type="character" w:customStyle="1" w:styleId="WW8Num2z0">
    <w:name w:val="WW8Num2z0"/>
    <w:rsid w:val="00647144"/>
    <w:rPr>
      <w:rFonts w:ascii="Symbol" w:hAnsi="Symbol" w:hint="default"/>
      <w:sz w:val="28"/>
    </w:rPr>
  </w:style>
  <w:style w:type="character" w:customStyle="1" w:styleId="WW8Num5z0">
    <w:name w:val="WW8Num5z0"/>
    <w:rsid w:val="00647144"/>
    <w:rPr>
      <w:rFonts w:ascii="Wingdings" w:hAnsi="Wingdings" w:hint="default"/>
    </w:rPr>
  </w:style>
  <w:style w:type="character" w:customStyle="1" w:styleId="WW8Num5z1">
    <w:name w:val="WW8Num5z1"/>
    <w:rsid w:val="00647144"/>
    <w:rPr>
      <w:rFonts w:ascii="Courier New" w:hAnsi="Courier New" w:cs="Courier New" w:hint="default"/>
    </w:rPr>
  </w:style>
  <w:style w:type="character" w:customStyle="1" w:styleId="WW8Num5z3">
    <w:name w:val="WW8Num5z3"/>
    <w:rsid w:val="00647144"/>
    <w:rPr>
      <w:rFonts w:ascii="Symbol" w:hAnsi="Symbol" w:hint="default"/>
    </w:rPr>
  </w:style>
  <w:style w:type="character" w:customStyle="1" w:styleId="WW8Num7z0">
    <w:name w:val="WW8Num7z0"/>
    <w:rsid w:val="00647144"/>
    <w:rPr>
      <w:rFonts w:ascii="Wingdings" w:hAnsi="Wingdings" w:hint="default"/>
    </w:rPr>
  </w:style>
  <w:style w:type="character" w:customStyle="1" w:styleId="WW8Num7z1">
    <w:name w:val="WW8Num7z1"/>
    <w:rsid w:val="00647144"/>
    <w:rPr>
      <w:rFonts w:ascii="Courier New" w:hAnsi="Courier New" w:cs="Courier New" w:hint="default"/>
    </w:rPr>
  </w:style>
  <w:style w:type="character" w:customStyle="1" w:styleId="WW8Num7z3">
    <w:name w:val="WW8Num7z3"/>
    <w:rsid w:val="00647144"/>
    <w:rPr>
      <w:rFonts w:ascii="Symbol" w:hAnsi="Symbol" w:hint="default"/>
    </w:rPr>
  </w:style>
  <w:style w:type="character" w:customStyle="1" w:styleId="WW8Num10z0">
    <w:name w:val="WW8Num10z0"/>
    <w:rsid w:val="00647144"/>
    <w:rPr>
      <w:sz w:val="24"/>
    </w:rPr>
  </w:style>
  <w:style w:type="character" w:customStyle="1" w:styleId="WW8Num13z1">
    <w:name w:val="WW8Num13z1"/>
    <w:rsid w:val="00647144"/>
    <w:rPr>
      <w:b/>
      <w:bCs w:val="0"/>
      <w:i w:val="0"/>
      <w:iCs w:val="0"/>
    </w:rPr>
  </w:style>
  <w:style w:type="character" w:customStyle="1" w:styleId="WW8Num23z0">
    <w:name w:val="WW8Num23z0"/>
    <w:rsid w:val="00647144"/>
    <w:rPr>
      <w:rFonts w:ascii="Times New Roman" w:hAnsi="Times New Roman" w:cs="Times New Roman" w:hint="default"/>
    </w:rPr>
  </w:style>
  <w:style w:type="character" w:customStyle="1" w:styleId="WW8Num26z3">
    <w:name w:val="WW8Num26z3"/>
    <w:rsid w:val="00647144"/>
    <w:rPr>
      <w:rFonts w:ascii="Times New Roman" w:hAnsi="Times New Roman" w:cs="Times New Roman" w:hint="default"/>
    </w:rPr>
  </w:style>
  <w:style w:type="character" w:customStyle="1" w:styleId="NormalWebZnak">
    <w:name w:val="Normal (Web) Znak"/>
    <w:rsid w:val="00647144"/>
    <w:rPr>
      <w:spacing w:val="-14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647144"/>
  </w:style>
  <w:style w:type="character" w:customStyle="1" w:styleId="text">
    <w:name w:val="text"/>
    <w:basedOn w:val="Domylnaczcionkaakapitu"/>
    <w:rsid w:val="00647144"/>
  </w:style>
  <w:style w:type="character" w:customStyle="1" w:styleId="WW8Num27z3">
    <w:name w:val="WW8Num27z3"/>
    <w:rsid w:val="00647144"/>
    <w:rPr>
      <w:rFonts w:ascii="Symbol" w:hAnsi="Symbol" w:hint="default"/>
    </w:rPr>
  </w:style>
  <w:style w:type="character" w:customStyle="1" w:styleId="texte1">
    <w:name w:val="texte1"/>
    <w:basedOn w:val="Domylnaczcionkaakapitu"/>
    <w:rsid w:val="00647144"/>
    <w:rPr>
      <w:rFonts w:ascii="Times New Roman" w:hAnsi="Times New Roman" w:cs="Times New Roman" w:hint="default"/>
      <w:color w:val="333333"/>
      <w:sz w:val="13"/>
      <w:szCs w:val="13"/>
    </w:rPr>
  </w:style>
  <w:style w:type="character" w:customStyle="1" w:styleId="TeksttreciZnak">
    <w:name w:val="Tekst treści_ Znak"/>
    <w:basedOn w:val="Domylnaczcionkaakapitu"/>
    <w:rsid w:val="00647144"/>
    <w:rPr>
      <w:rFonts w:ascii="Palatino Linotype" w:eastAsia="Courier New" w:hAnsi="Palatino Linotype" w:cs="Palatino Linotype" w:hint="default"/>
      <w:sz w:val="21"/>
      <w:szCs w:val="21"/>
      <w:lang w:val="pl-PL" w:eastAsia="pl-PL" w:bidi="ar-SA"/>
    </w:rPr>
  </w:style>
  <w:style w:type="character" w:customStyle="1" w:styleId="h1">
    <w:name w:val="h1"/>
    <w:rsid w:val="00647144"/>
  </w:style>
  <w:style w:type="character" w:customStyle="1" w:styleId="alb">
    <w:name w:val="a_lb"/>
    <w:basedOn w:val="Domylnaczcionkaakapitu"/>
    <w:rsid w:val="00647144"/>
  </w:style>
  <w:style w:type="character" w:customStyle="1" w:styleId="fn-ref">
    <w:name w:val="fn-ref"/>
    <w:basedOn w:val="Domylnaczcionkaakapitu"/>
    <w:rsid w:val="00647144"/>
  </w:style>
  <w:style w:type="character" w:customStyle="1" w:styleId="object">
    <w:name w:val="object"/>
    <w:rsid w:val="00647144"/>
  </w:style>
  <w:style w:type="paragraph" w:customStyle="1" w:styleId="BodyText21">
    <w:name w:val="Body Text 21"/>
    <w:basedOn w:val="Normalny"/>
    <w:rsid w:val="006471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21">
    <w:name w:val="Nagłówek 21"/>
    <w:next w:val="Normalny"/>
    <w:rsid w:val="0064714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alny15pt">
    <w:name w:val="Normalny + 15 pt"/>
    <w:basedOn w:val="Normalny"/>
    <w:rsid w:val="00647144"/>
    <w:pPr>
      <w:numPr>
        <w:numId w:val="3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47144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47144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47144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47144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47144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47144"/>
    <w:pPr>
      <w:spacing w:after="100"/>
      <w:ind w:left="1760"/>
    </w:pPr>
    <w:rPr>
      <w:rFonts w:eastAsiaTheme="minorEastAsia"/>
      <w:lang w:eastAsia="pl-PL"/>
    </w:rPr>
  </w:style>
  <w:style w:type="character" w:customStyle="1" w:styleId="mw-headline">
    <w:name w:val="mw-headline"/>
    <w:basedOn w:val="Domylnaczcionkaakapitu"/>
    <w:rsid w:val="00647144"/>
  </w:style>
  <w:style w:type="character" w:customStyle="1" w:styleId="TekstdymkaZnak1">
    <w:name w:val="Tekst dymka Znak1"/>
    <w:basedOn w:val="Domylnaczcionkaakapitu"/>
    <w:uiPriority w:val="99"/>
    <w:semiHidden/>
    <w:rsid w:val="006471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92F4-B212-4B54-A489-6BAB5C7A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14</cp:revision>
  <dcterms:created xsi:type="dcterms:W3CDTF">2024-10-22T12:26:00Z</dcterms:created>
  <dcterms:modified xsi:type="dcterms:W3CDTF">2025-02-07T13:05:00Z</dcterms:modified>
  <cp:category/>
</cp:coreProperties>
</file>