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44" w:rsidRPr="00717ADC" w:rsidRDefault="00743AE3" w:rsidP="002E4EFA">
      <w:pPr>
        <w:pStyle w:val="Nagwek1"/>
        <w:rPr>
          <w:i/>
          <w:sz w:val="20"/>
          <w:szCs w:val="20"/>
        </w:rPr>
      </w:pPr>
      <w:bookmarkStart w:id="0" w:name="_Toc501609668"/>
      <w:bookmarkStart w:id="1" w:name="_Toc505201185"/>
      <w:bookmarkStart w:id="2" w:name="_Hlk30103832"/>
      <w:r w:rsidRPr="00FD46D9">
        <w:t>Z</w:t>
      </w:r>
      <w:r w:rsidR="00647144" w:rsidRPr="00FD46D9">
        <w:t xml:space="preserve">ałącznik Nr 2 do </w:t>
      </w:r>
      <w:r w:rsidR="005B3238" w:rsidRPr="00FD46D9">
        <w:t>SIWZ</w:t>
      </w:r>
      <w:bookmarkEnd w:id="0"/>
      <w:r w:rsidR="00F7061C" w:rsidRPr="00FD46D9">
        <w:t xml:space="preserve"> – Formularz ofertowy</w:t>
      </w:r>
      <w:bookmarkEnd w:id="1"/>
      <w:r w:rsidR="00C27961" w:rsidRPr="00717ADC">
        <w:t xml:space="preserve"> </w:t>
      </w:r>
    </w:p>
    <w:bookmarkEnd w:id="2"/>
    <w:p w:rsidR="00647144" w:rsidRPr="00717ADC" w:rsidRDefault="00647144" w:rsidP="00647144">
      <w:pPr>
        <w:ind w:right="141"/>
        <w:rPr>
          <w:rFonts w:ascii="Arial" w:hAnsi="Arial" w:cs="Arial"/>
          <w:i/>
          <w:sz w:val="20"/>
          <w:szCs w:val="20"/>
        </w:rPr>
      </w:pPr>
      <w:r w:rsidRPr="00717ADC">
        <w:rPr>
          <w:rFonts w:ascii="Arial" w:hAnsi="Arial" w:cs="Arial"/>
          <w:i/>
          <w:sz w:val="20"/>
          <w:szCs w:val="20"/>
        </w:rPr>
        <w:t>Wykonawca/ Wykonawcy wspólnie ubiegający się o udzielenie zamówienia* * (w przypadku Wykonawców wspólnie ubiegających się o udzielenie zamówienia w formularzu Oferty należy wpisać wszystkich Wykonawców wspólnie ubiegających się o udzielenie zamówienia)</w:t>
      </w:r>
    </w:p>
    <w:p w:rsidR="00647144" w:rsidRPr="00717ADC" w:rsidRDefault="00647144" w:rsidP="00647144">
      <w:pPr>
        <w:ind w:right="6803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spacing w:line="360" w:lineRule="auto"/>
        <w:ind w:right="28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Nazwa Wykonawcy: …………………………………………………………………………………………………………………………………………………………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spacing w:line="360" w:lineRule="auto"/>
        <w:ind w:right="28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Miejscowość:……………………………….Kod pocztowy:……………………… Adres:…………………………………………………………………………</w:t>
      </w:r>
    </w:p>
    <w:p w:rsidR="00647144" w:rsidRPr="00717ADC" w:rsidRDefault="00647144" w:rsidP="00647144">
      <w:pPr>
        <w:spacing w:line="360" w:lineRule="auto"/>
        <w:ind w:right="28"/>
        <w:rPr>
          <w:rFonts w:ascii="Arial" w:hAnsi="Arial" w:cs="Arial"/>
          <w:color w:val="000000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Kraj:…………………………………………….Tel.:…………………………Fax:…………………………..e-mail: ……………………………………................</w:t>
      </w:r>
    </w:p>
    <w:p w:rsidR="00647144" w:rsidRPr="00717ADC" w:rsidRDefault="00647144" w:rsidP="00647144">
      <w:pPr>
        <w:pStyle w:val="Akapitzlist"/>
        <w:pBdr>
          <w:bottom w:val="single" w:sz="4" w:space="1" w:color="auto"/>
        </w:pBdr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FORMULARZ OFERTOWY</w:t>
      </w:r>
    </w:p>
    <w:p w:rsidR="00C27961" w:rsidRPr="00717ADC" w:rsidRDefault="00647144" w:rsidP="00D80EF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color w:val="000000"/>
          <w:sz w:val="20"/>
          <w:szCs w:val="20"/>
        </w:rPr>
        <w:t xml:space="preserve">Nawiązując do ogłoszenia o przetargu nieograniczonym </w:t>
      </w:r>
      <w:r w:rsidR="00743AE3" w:rsidRPr="00717ADC">
        <w:rPr>
          <w:rFonts w:ascii="Arial" w:hAnsi="Arial" w:cs="Arial"/>
          <w:sz w:val="20"/>
          <w:szCs w:val="20"/>
        </w:rPr>
        <w:t>o wartości</w:t>
      </w:r>
      <w:r w:rsidR="00BE67DA">
        <w:rPr>
          <w:rFonts w:ascii="Arial" w:hAnsi="Arial" w:cs="Arial"/>
          <w:sz w:val="20"/>
          <w:szCs w:val="20"/>
        </w:rPr>
        <w:t xml:space="preserve"> </w:t>
      </w:r>
      <w:r w:rsidR="00BE67DA" w:rsidRPr="00A20B12">
        <w:rPr>
          <w:rFonts w:ascii="Arial" w:hAnsi="Arial" w:cs="Arial"/>
          <w:iCs/>
          <w:sz w:val="20"/>
          <w:szCs w:val="18"/>
        </w:rPr>
        <w:t>zamówienia poniżej kwot określonych</w:t>
      </w:r>
      <w:r w:rsidR="00743AE3" w:rsidRPr="00BE67DA">
        <w:rPr>
          <w:rFonts w:ascii="Arial" w:hAnsi="Arial" w:cs="Arial"/>
          <w:szCs w:val="20"/>
        </w:rPr>
        <w:t xml:space="preserve"> </w:t>
      </w:r>
      <w:r w:rsidR="00743AE3" w:rsidRPr="00717ADC">
        <w:rPr>
          <w:rFonts w:ascii="Arial" w:hAnsi="Arial" w:cs="Arial"/>
          <w:sz w:val="20"/>
          <w:szCs w:val="20"/>
        </w:rPr>
        <w:t xml:space="preserve">w przepisach wydanych na podstawie art. 11 ust. 8 Ustawy Prawo Zamówień Publicznych </w:t>
      </w:r>
      <w:r w:rsidRPr="00717ADC">
        <w:rPr>
          <w:rFonts w:ascii="Arial" w:hAnsi="Arial" w:cs="Arial"/>
          <w:sz w:val="20"/>
          <w:szCs w:val="20"/>
        </w:rPr>
        <w:t xml:space="preserve">na </w:t>
      </w:r>
      <w:bookmarkStart w:id="3" w:name="_Hlk30103792"/>
      <w:r w:rsidR="00FD46D9">
        <w:rPr>
          <w:rFonts w:ascii="Arial" w:hAnsi="Arial" w:cs="Arial"/>
          <w:sz w:val="20"/>
          <w:szCs w:val="20"/>
        </w:rPr>
        <w:t>s</w:t>
      </w:r>
      <w:r w:rsidR="00FD46D9" w:rsidRPr="00FD46D9">
        <w:rPr>
          <w:rFonts w:ascii="Arial" w:hAnsi="Arial" w:cs="Arial"/>
          <w:sz w:val="20"/>
          <w:szCs w:val="20"/>
        </w:rPr>
        <w:t>kanowanie operatów do celów prawnych do systemu Ośrodek w ramach projektu pn.: „Projekt zintegrowanej informacji geodezyjno-kartograficznej Powiatu Gołdapskiego”</w:t>
      </w:r>
      <w:bookmarkEnd w:id="3"/>
      <w:r w:rsidR="002E4EFA">
        <w:rPr>
          <w:rFonts w:ascii="Arial" w:hAnsi="Arial" w:cs="Arial"/>
          <w:sz w:val="20"/>
          <w:szCs w:val="20"/>
        </w:rPr>
        <w:t xml:space="preserve"> </w:t>
      </w:r>
      <w:bookmarkStart w:id="4" w:name="_Hlk30103918"/>
      <w:r w:rsidR="002E4EFA">
        <w:rPr>
          <w:rFonts w:ascii="Arial" w:hAnsi="Arial" w:cs="Arial"/>
          <w:sz w:val="20"/>
          <w:szCs w:val="20"/>
        </w:rPr>
        <w:t xml:space="preserve">nr postępowania Zamawiającego </w:t>
      </w:r>
      <w:r w:rsidR="002E4EFA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2E4EFA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20; nr UZP</w:t>
      </w:r>
      <w:r w:rsidR="00A20B12">
        <w:rPr>
          <w:rFonts w:ascii="Arial" w:hAnsi="Arial" w:cs="Arial"/>
          <w:b/>
          <w:sz w:val="20"/>
          <w:szCs w:val="20"/>
        </w:rPr>
        <w:t xml:space="preserve"> </w:t>
      </w:r>
      <w:r w:rsidR="00A20B12" w:rsidRPr="00A20B12">
        <w:rPr>
          <w:rFonts w:ascii="Arial" w:hAnsi="Arial" w:cs="Arial"/>
          <w:b/>
          <w:sz w:val="20"/>
          <w:szCs w:val="20"/>
        </w:rPr>
        <w:t>504466-N-2020</w:t>
      </w:r>
      <w:r w:rsidR="00C27961" w:rsidRPr="00717ADC">
        <w:rPr>
          <w:rFonts w:ascii="Arial" w:hAnsi="Arial" w:cs="Arial"/>
          <w:sz w:val="20"/>
          <w:szCs w:val="20"/>
        </w:rPr>
        <w:t>:</w:t>
      </w:r>
      <w:bookmarkEnd w:id="4"/>
    </w:p>
    <w:p w:rsidR="00C27961" w:rsidRPr="00717ADC" w:rsidRDefault="00C27961" w:rsidP="00C27961">
      <w:pPr>
        <w:spacing w:before="12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]</w:t>
      </w:r>
    </w:p>
    <w:p w:rsidR="00647144" w:rsidRPr="00717ADC" w:rsidRDefault="00FD46D9" w:rsidP="00D80EFA">
      <w:pPr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17ADC">
        <w:rPr>
          <w:rFonts w:ascii="Arial" w:hAnsi="Arial" w:cs="Arial"/>
          <w:color w:val="000000"/>
          <w:sz w:val="20"/>
          <w:szCs w:val="20"/>
        </w:rPr>
        <w:t>S</w:t>
      </w:r>
      <w:r w:rsidR="00647144" w:rsidRPr="00717ADC">
        <w:rPr>
          <w:rFonts w:ascii="Arial" w:hAnsi="Arial" w:cs="Arial"/>
          <w:color w:val="000000"/>
          <w:sz w:val="20"/>
          <w:szCs w:val="20"/>
        </w:rPr>
        <w:t>kładam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647144" w:rsidRPr="00717ADC">
        <w:rPr>
          <w:rFonts w:ascii="Arial" w:hAnsi="Arial" w:cs="Arial"/>
          <w:color w:val="000000"/>
          <w:sz w:val="20"/>
          <w:szCs w:val="20"/>
        </w:rPr>
        <w:t xml:space="preserve">y niniejszą ofertę i </w:t>
      </w:r>
      <w:r w:rsidR="00D80EFA" w:rsidRPr="00717ADC">
        <w:rPr>
          <w:rFonts w:ascii="Arial" w:hAnsi="Arial" w:cs="Arial"/>
          <w:color w:val="000000"/>
          <w:sz w:val="20"/>
          <w:szCs w:val="20"/>
        </w:rPr>
        <w:t>oświadczam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D80EFA" w:rsidRPr="00717ADC">
        <w:rPr>
          <w:rFonts w:ascii="Arial" w:hAnsi="Arial" w:cs="Arial"/>
          <w:color w:val="000000"/>
          <w:sz w:val="20"/>
          <w:szCs w:val="20"/>
        </w:rPr>
        <w:t>y, że</w:t>
      </w:r>
      <w:r w:rsidR="00647144" w:rsidRPr="00717ADC">
        <w:rPr>
          <w:rFonts w:ascii="Arial" w:hAnsi="Arial" w:cs="Arial"/>
          <w:color w:val="000000"/>
          <w:sz w:val="20"/>
          <w:szCs w:val="20"/>
        </w:rPr>
        <w:t>:</w:t>
      </w:r>
    </w:p>
    <w:p w:rsidR="00647144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oferujemy wykonanie przedmiotu zamówienia na warunkach określonych w specyfikacji istotnych warunków zamówienia za cenę łączną: ……………………… zł skalkulowaną w następujący sposób:</w:t>
      </w:r>
    </w:p>
    <w:p w:rsidR="00FD46D9" w:rsidRPr="00717ADC" w:rsidRDefault="00FD46D9" w:rsidP="00FD46D9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cena </w:t>
      </w:r>
      <w:r>
        <w:rPr>
          <w:rFonts w:ascii="Arial" w:hAnsi="Arial" w:cs="Arial"/>
          <w:color w:val="000000" w:themeColor="text1"/>
          <w:sz w:val="20"/>
          <w:szCs w:val="20"/>
        </w:rPr>
        <w:t>netto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 wynosi: ………………………………………. zł</w:t>
      </w:r>
    </w:p>
    <w:p w:rsidR="00647144" w:rsidRPr="00FD46D9" w:rsidRDefault="00647144" w:rsidP="00FD46D9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cena brutto wynosi: ………………………………………. </w:t>
      </w:r>
      <w:r w:rsidR="00FD46D9"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>zł</w:t>
      </w:r>
    </w:p>
    <w:p w:rsidR="00FD46D9" w:rsidRDefault="00FD46D9" w:rsidP="00FD46D9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cena brutto wynosi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(słownie)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: ………………………………………. </w:t>
      </w:r>
    </w:p>
    <w:p w:rsidR="00FD46D9" w:rsidRPr="00FD46D9" w:rsidRDefault="00FD46D9" w:rsidP="00FD46D9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FD46D9" w:rsidRDefault="00FD46D9" w:rsidP="00FD46D9">
      <w:pPr>
        <w:pStyle w:val="Akapitzlist"/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termin realizacji zamówienia: </w:t>
      </w:r>
      <w:r w:rsidR="00647144"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2E4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należy </w:t>
      </w:r>
      <w:r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podać datę 15.04.2020; </w:t>
      </w:r>
      <w:r w:rsidRPr="00FD46D9">
        <w:rPr>
          <w:rFonts w:ascii="Arial" w:hAnsi="Arial" w:cs="Arial"/>
          <w:b/>
          <w:bCs/>
          <w:color w:val="000000" w:themeColor="text1"/>
          <w:sz w:val="20"/>
          <w:szCs w:val="20"/>
          <w:lang w:eastAsia="pl-PL"/>
        </w:rPr>
        <w:t>07.04.2020; 31.03.2020; 24.03.2020 lub 17.03.2020</w:t>
      </w:r>
      <w:r w:rsidR="00647144"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Pr="00FD46D9">
        <w:rPr>
          <w:rFonts w:ascii="Arial" w:hAnsi="Arial" w:cs="Arial"/>
          <w:b/>
          <w:bCs/>
          <w:color w:val="000000" w:themeColor="text1"/>
          <w:sz w:val="20"/>
          <w:szCs w:val="20"/>
        </w:rPr>
        <w:t>:…………………………..</w:t>
      </w:r>
    </w:p>
    <w:p w:rsidR="00647144" w:rsidRPr="00717ADC" w:rsidRDefault="00647144" w:rsidP="00647144">
      <w:pPr>
        <w:tabs>
          <w:tab w:val="num" w:pos="2880"/>
        </w:tabs>
        <w:ind w:left="504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47144" w:rsidRPr="00717ADC" w:rsidRDefault="00647144" w:rsidP="00647144">
      <w:pPr>
        <w:pStyle w:val="Tekstpodstawowy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17ADC">
        <w:rPr>
          <w:rFonts w:ascii="Arial" w:hAnsi="Arial" w:cs="Arial"/>
          <w:b/>
          <w:color w:val="000000"/>
          <w:sz w:val="20"/>
          <w:szCs w:val="20"/>
          <w:u w:val="single"/>
        </w:rPr>
        <w:t>PONADTO OŚWIADCZAMY, ŻE:</w:t>
      </w:r>
    </w:p>
    <w:p w:rsidR="00647144" w:rsidRPr="00717ADC" w:rsidRDefault="00647144" w:rsidP="00647144">
      <w:pPr>
        <w:pStyle w:val="Tekstpodstawowy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zapoznaliśmy się z Specyfikacją Istotnych Warunków Zamówienia, akceptujemy ją  i nie wnosimy do niej zastrzeżeń, a także zobowiązujemy się do ścisłego przestrzegania określonych w  niej warunków;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uważamy się za związanych niniejszą ofertą na czas wskazany w Specyfikacji Istotnych Warunków Zamówienia;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zapoznaliśmy się z istotnymi postanowieniami umowy. </w:t>
      </w:r>
      <w:r w:rsidR="00F3311D">
        <w:rPr>
          <w:rFonts w:ascii="Arial" w:hAnsi="Arial" w:cs="Arial"/>
          <w:color w:val="000000" w:themeColor="text1"/>
          <w:sz w:val="20"/>
          <w:szCs w:val="20"/>
        </w:rPr>
        <w:t>Postanowienia te akceptujemy. W 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>przypadku wyboru naszej oferty zobowiązujemy się, do zawarcia umowy przy uwzględnieniu wymienionych postanowień w miejscu i terminie wyznaczonym przez Zamawiającego;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uprawnionym przedstawicielem do kontaktów z Zamawiającym jest Pan/Pani ……………………......................................................................................................,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br/>
        <w:t xml:space="preserve">tel. …………….……………...............; fax: ......................................................., adres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br/>
        <w:t xml:space="preserve">e-mail:..................................................... 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Na podstawie art. 26 ust. 6 ustawy prawo zamówień publicznych informuję, że Zamawiający może samodzielnie pobrać wymagane przez niego dokumenty tj. …………………………………………………….</w:t>
      </w:r>
    </w:p>
    <w:p w:rsidR="00647144" w:rsidRPr="00717ADC" w:rsidRDefault="00647144" w:rsidP="00647144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647144" w:rsidRPr="00717ADC" w:rsidRDefault="00647144" w:rsidP="00647144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…………………………………………………………………………………………………………………………………………..(należy wpisać jakie dokumenty Zamawiający może samodzielnie pobrać zgodnie z rozdział 7 pkt II i III) </w:t>
      </w:r>
    </w:p>
    <w:p w:rsidR="00647144" w:rsidRPr="00717ADC" w:rsidRDefault="00647144" w:rsidP="00647144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Powyższe dokumenty Zamawiający pobiera z ogólnodostępnej </w:t>
      </w: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>i bezpłatnej bazy danych pod adresem, internetowym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>: ………………………………………</w:t>
      </w:r>
      <w:r w:rsidR="00F3311D">
        <w:rPr>
          <w:rFonts w:ascii="Arial" w:hAnsi="Arial" w:cs="Arial"/>
          <w:color w:val="000000" w:themeColor="text1"/>
          <w:sz w:val="20"/>
          <w:szCs w:val="20"/>
        </w:rPr>
        <w:t>………… (podać adres internetowy z 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>którego Zamawiający winien pobrać przedmiotowe dokumenty).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oferta nie zawiera / zawiera* informacji stanowiących tajemnicę przedsiębiorstwa w rozumieniu przepisów o zwalczaniu nieuczciwej konkurencji. Informacje takie zawarte są w następujących dokumentach:</w:t>
      </w:r>
    </w:p>
    <w:p w:rsidR="00647144" w:rsidRPr="00717ADC" w:rsidRDefault="00647144" w:rsidP="00647144">
      <w:pPr>
        <w:pStyle w:val="Tekstpodstawowy3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647144" w:rsidRPr="00717ADC" w:rsidRDefault="00647144" w:rsidP="00647144">
      <w:pPr>
        <w:pStyle w:val="Tekstpodstawowy3"/>
        <w:tabs>
          <w:tab w:val="num" w:pos="360"/>
        </w:tabs>
        <w:spacing w:line="360" w:lineRule="auto"/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Wybór naszej oferty spowoduje/nie spowoduje* powstanie obowiązku podatkowego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br/>
        <w:t>u Zamawiającego zgodnie z przepisami o podatku od towarów i usług:</w:t>
      </w:r>
    </w:p>
    <w:p w:rsidR="00647144" w:rsidRPr="00717ADC" w:rsidRDefault="00647144" w:rsidP="00647144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i/>
          <w:color w:val="000000" w:themeColor="text1"/>
          <w:sz w:val="20"/>
          <w:szCs w:val="20"/>
        </w:rPr>
        <w:t>(wskazać nazwę/rodzaj towaru lub usługi, których dostawa lub świadczenie będzie prowadzić do jego powstania, oraz wskazać ich wartość bez kwoty podatku)</w:t>
      </w:r>
    </w:p>
    <w:p w:rsidR="00497269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/>
          <w:sz w:val="20"/>
          <w:szCs w:val="20"/>
        </w:rPr>
        <w:t>Wadium należy zwrócić na konto nr:</w:t>
      </w:r>
    </w:p>
    <w:p w:rsidR="00647144" w:rsidRPr="00717ADC" w:rsidRDefault="00647144" w:rsidP="00497269">
      <w:pPr>
        <w:suppressAutoHyphens/>
        <w:spacing w:after="0" w:line="240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…………………………………………………………………………………………………,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Załącznikami do niniejszej oferty są:</w:t>
      </w:r>
    </w:p>
    <w:p w:rsidR="00497269" w:rsidRPr="00717ADC" w:rsidRDefault="00497269" w:rsidP="00497269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560"/>
      </w:tblGrid>
      <w:tr w:rsidR="00647144" w:rsidRPr="00717ADC" w:rsidTr="00497269">
        <w:tc>
          <w:tcPr>
            <w:tcW w:w="1728" w:type="dxa"/>
          </w:tcPr>
          <w:p w:rsidR="00647144" w:rsidRPr="00717ADC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Załącznik Nr 1 </w:t>
            </w:r>
          </w:p>
        </w:tc>
        <w:tc>
          <w:tcPr>
            <w:tcW w:w="7560" w:type="dxa"/>
          </w:tcPr>
          <w:p w:rsidR="002E4EFA" w:rsidRPr="00717ADC" w:rsidRDefault="002E4EFA" w:rsidP="002E4EFA">
            <w:pPr>
              <w:tabs>
                <w:tab w:val="left" w:pos="386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</w:t>
            </w:r>
          </w:p>
          <w:p w:rsidR="00647144" w:rsidRPr="00717ADC" w:rsidRDefault="002E4EFA" w:rsidP="002E4EFA">
            <w:pPr>
              <w:tabs>
                <w:tab w:val="left" w:pos="3868"/>
              </w:tabs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</w:t>
            </w:r>
          </w:p>
        </w:tc>
      </w:tr>
      <w:tr w:rsidR="00647144" w:rsidRPr="00717ADC" w:rsidTr="00497269">
        <w:tc>
          <w:tcPr>
            <w:tcW w:w="1728" w:type="dxa"/>
          </w:tcPr>
          <w:p w:rsidR="00647144" w:rsidRPr="00717ADC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Załącznik Nr ….</w:t>
            </w:r>
          </w:p>
        </w:tc>
        <w:tc>
          <w:tcPr>
            <w:tcW w:w="7560" w:type="dxa"/>
          </w:tcPr>
          <w:p w:rsidR="00647144" w:rsidRPr="00717ADC" w:rsidRDefault="00647144" w:rsidP="00832D94">
            <w:pPr>
              <w:tabs>
                <w:tab w:val="left" w:pos="386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</w:t>
            </w:r>
          </w:p>
          <w:p w:rsidR="00647144" w:rsidRPr="00717ADC" w:rsidRDefault="00647144" w:rsidP="00832D94">
            <w:pPr>
              <w:tabs>
                <w:tab w:val="left" w:pos="386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</w:t>
            </w:r>
            <w:r w:rsidR="00497269"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</w:t>
            </w:r>
          </w:p>
        </w:tc>
      </w:tr>
    </w:tbl>
    <w:p w:rsidR="00736723" w:rsidRPr="00736723" w:rsidRDefault="00736723" w:rsidP="00736723">
      <w:pPr>
        <w:numPr>
          <w:ilvl w:val="6"/>
          <w:numId w:val="97"/>
        </w:numPr>
        <w:tabs>
          <w:tab w:val="clear" w:pos="2880"/>
        </w:tabs>
        <w:suppressAutoHyphens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723">
        <w:rPr>
          <w:rFonts w:ascii="Arial" w:hAnsi="Arial" w:cs="Arial"/>
          <w:color w:val="000000" w:themeColor="text1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</w:t>
      </w:r>
    </w:p>
    <w:p w:rsidR="00736723" w:rsidRPr="00736723" w:rsidRDefault="00736723" w:rsidP="00736723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20"/>
        </w:rPr>
      </w:pPr>
      <w:r w:rsidRPr="00736723">
        <w:rPr>
          <w:rFonts w:ascii="Arial" w:hAnsi="Arial" w:cs="Arial"/>
          <w:color w:val="000000" w:themeColor="text1"/>
          <w:sz w:val="16"/>
          <w:szCs w:val="20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36723" w:rsidRPr="00736723" w:rsidRDefault="00736723" w:rsidP="00736723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20"/>
        </w:rPr>
      </w:pPr>
      <w:r w:rsidRPr="00736723">
        <w:rPr>
          <w:rFonts w:ascii="Arial" w:hAnsi="Arial" w:cs="Arial"/>
          <w:color w:val="000000" w:themeColor="text1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36723" w:rsidRPr="00736723" w:rsidRDefault="00736723" w:rsidP="00736723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36723" w:rsidRPr="00736723" w:rsidRDefault="00736723" w:rsidP="00736723">
      <w:pPr>
        <w:numPr>
          <w:ilvl w:val="6"/>
          <w:numId w:val="97"/>
        </w:numPr>
        <w:tabs>
          <w:tab w:val="clear" w:pos="288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723">
        <w:rPr>
          <w:rFonts w:ascii="Arial" w:hAnsi="Arial" w:cs="Arial"/>
          <w:color w:val="000000" w:themeColor="text1"/>
          <w:sz w:val="20"/>
          <w:szCs w:val="20"/>
        </w:rPr>
        <w:t>Informujemy, że należymy do sektora małych i średnich przedsiębiorców TAK/ NIE*</w:t>
      </w:r>
    </w:p>
    <w:p w:rsidR="00647144" w:rsidRPr="00717ADC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Nasza oferta zawiera …….......... ponumerowanych kart.</w:t>
      </w:r>
    </w:p>
    <w:p w:rsidR="00647144" w:rsidRPr="00717ADC" w:rsidRDefault="00647144" w:rsidP="00647144">
      <w:pPr>
        <w:tabs>
          <w:tab w:val="center" w:pos="77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tabs>
          <w:tab w:val="center" w:pos="77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 xml:space="preserve">   ..............................................</w:t>
      </w:r>
    </w:p>
    <w:p w:rsidR="00647144" w:rsidRPr="00717ADC" w:rsidRDefault="00647144" w:rsidP="00647144">
      <w:pPr>
        <w:tabs>
          <w:tab w:val="center" w:pos="77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 xml:space="preserve">     (pieczęć i podpis Wykonawcy/-ów)</w:t>
      </w:r>
    </w:p>
    <w:p w:rsidR="00647144" w:rsidRPr="00717ADC" w:rsidRDefault="00647144" w:rsidP="00647144">
      <w:pPr>
        <w:tabs>
          <w:tab w:val="center" w:pos="77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*niepotrzebne skreślić</w:t>
      </w:r>
    </w:p>
    <w:p w:rsidR="00647144" w:rsidRPr="00717ADC" w:rsidRDefault="00647144" w:rsidP="00647144">
      <w:pPr>
        <w:tabs>
          <w:tab w:val="center" w:pos="77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 xml:space="preserve">** zaznaczyć właściwe </w:t>
      </w:r>
    </w:p>
    <w:p w:rsidR="00647144" w:rsidRPr="00717ADC" w:rsidRDefault="00647144" w:rsidP="00647144">
      <w:pPr>
        <w:pStyle w:val="Tekstpodstawowy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47144" w:rsidRPr="00717ADC" w:rsidRDefault="00647144" w:rsidP="00647144">
      <w:pPr>
        <w:spacing w:line="256" w:lineRule="auto"/>
        <w:rPr>
          <w:rFonts w:ascii="Arial" w:hAnsi="Arial" w:cs="Arial"/>
          <w:i/>
          <w:iCs/>
          <w:sz w:val="20"/>
          <w:szCs w:val="20"/>
        </w:rPr>
      </w:pPr>
      <w:r w:rsidRPr="00717ADC">
        <w:rPr>
          <w:rFonts w:ascii="Arial" w:hAnsi="Arial" w:cs="Arial"/>
          <w:i/>
          <w:iCs/>
          <w:sz w:val="20"/>
          <w:szCs w:val="20"/>
        </w:rPr>
        <w:br w:type="page"/>
      </w:r>
    </w:p>
    <w:p w:rsidR="00647144" w:rsidRPr="00717ADC" w:rsidRDefault="00647144" w:rsidP="00647144">
      <w:pPr>
        <w:pStyle w:val="Nagwek3"/>
        <w:jc w:val="right"/>
        <w:rPr>
          <w:rFonts w:ascii="Arial" w:hAnsi="Arial" w:cs="Arial"/>
          <w:b/>
          <w:color w:val="auto"/>
          <w:sz w:val="20"/>
          <w:szCs w:val="20"/>
        </w:rPr>
      </w:pPr>
      <w:bookmarkStart w:id="5" w:name="_Toc466028944"/>
    </w:p>
    <w:p w:rsidR="00647144" w:rsidRPr="00717ADC" w:rsidRDefault="00920B3A" w:rsidP="00647144">
      <w:pPr>
        <w:pStyle w:val="Nagwek3"/>
        <w:jc w:val="right"/>
        <w:rPr>
          <w:rFonts w:ascii="Arial" w:hAnsi="Arial" w:cs="Arial"/>
          <w:b/>
          <w:color w:val="auto"/>
          <w:sz w:val="20"/>
          <w:szCs w:val="20"/>
        </w:rPr>
      </w:pPr>
      <w:bookmarkStart w:id="6" w:name="_Toc501609670"/>
      <w:bookmarkStart w:id="7" w:name="_Toc505201186"/>
      <w:r w:rsidRPr="00717ADC">
        <w:rPr>
          <w:rFonts w:ascii="Arial" w:hAnsi="Arial" w:cs="Arial"/>
          <w:color w:val="auto"/>
          <w:sz w:val="20"/>
          <w:szCs w:val="20"/>
        </w:rPr>
        <w:t>[</w:t>
      </w:r>
      <w:r w:rsidR="00647144" w:rsidRPr="00717ADC">
        <w:rPr>
          <w:rFonts w:ascii="Arial" w:hAnsi="Arial" w:cs="Arial"/>
          <w:color w:val="auto"/>
          <w:sz w:val="20"/>
          <w:szCs w:val="20"/>
        </w:rPr>
        <w:t>Załącznik Nr 1 do formularza ofertowego</w:t>
      </w:r>
      <w:bookmarkEnd w:id="5"/>
      <w:bookmarkEnd w:id="6"/>
      <w:r w:rsidRPr="00717ADC">
        <w:rPr>
          <w:rFonts w:ascii="Arial" w:hAnsi="Arial" w:cs="Arial"/>
          <w:color w:val="auto"/>
          <w:sz w:val="20"/>
          <w:szCs w:val="20"/>
        </w:rPr>
        <w:t>]</w:t>
      </w:r>
      <w:bookmarkEnd w:id="7"/>
    </w:p>
    <w:p w:rsidR="00647144" w:rsidRPr="00717ADC" w:rsidRDefault="00647144" w:rsidP="0064714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 </w:t>
      </w:r>
      <w:r w:rsidRPr="00717ADC">
        <w:rPr>
          <w:rFonts w:ascii="Arial" w:hAnsi="Arial" w:cs="Arial"/>
          <w:b/>
          <w:sz w:val="20"/>
          <w:szCs w:val="20"/>
        </w:rPr>
        <w:t>Wykonawca:</w:t>
      </w:r>
    </w:p>
    <w:p w:rsidR="00647144" w:rsidRPr="00717ADC" w:rsidRDefault="00647144" w:rsidP="00647144">
      <w:pPr>
        <w:ind w:right="5954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………………………………………</w:t>
      </w:r>
    </w:p>
    <w:p w:rsidR="00647144" w:rsidRPr="0094598B" w:rsidRDefault="00647144" w:rsidP="00647144">
      <w:pPr>
        <w:ind w:right="5953"/>
        <w:rPr>
          <w:rFonts w:ascii="Arial" w:hAnsi="Arial" w:cs="Arial"/>
          <w:i/>
          <w:sz w:val="16"/>
          <w:szCs w:val="16"/>
        </w:rPr>
      </w:pPr>
      <w:r w:rsidRPr="0094598B">
        <w:rPr>
          <w:rFonts w:ascii="Arial" w:hAnsi="Arial" w:cs="Arial"/>
          <w:i/>
          <w:sz w:val="16"/>
          <w:szCs w:val="16"/>
        </w:rPr>
        <w:t>(pieczęć lub pełna nazwa/firma, adres)</w:t>
      </w:r>
    </w:p>
    <w:p w:rsidR="00647144" w:rsidRPr="00717ADC" w:rsidRDefault="00647144" w:rsidP="00647144">
      <w:pPr>
        <w:ind w:right="6803"/>
        <w:rPr>
          <w:rFonts w:ascii="Arial" w:hAnsi="Arial" w:cs="Arial"/>
          <w:sz w:val="20"/>
          <w:szCs w:val="20"/>
        </w:rPr>
      </w:pPr>
    </w:p>
    <w:p w:rsidR="00647144" w:rsidRPr="00717ADC" w:rsidRDefault="00CE3AB0" w:rsidP="00647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="00647144" w:rsidRPr="00717ADC">
        <w:rPr>
          <w:rFonts w:ascii="Arial" w:hAnsi="Arial" w:cs="Arial"/>
          <w:sz w:val="20"/>
          <w:szCs w:val="20"/>
        </w:rPr>
        <w:t xml:space="preserve"> Nr </w:t>
      </w:r>
      <w:r w:rsidR="004C4B56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4C4B56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</w:t>
      </w:r>
    </w:p>
    <w:p w:rsidR="00647144" w:rsidRPr="00717ADC" w:rsidRDefault="00647144" w:rsidP="00647144">
      <w:pPr>
        <w:jc w:val="center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i/>
          <w:sz w:val="20"/>
          <w:szCs w:val="20"/>
        </w:rPr>
      </w:pPr>
      <w:r w:rsidRPr="00717ADC">
        <w:rPr>
          <w:rFonts w:ascii="Arial" w:hAnsi="Arial" w:cs="Arial"/>
          <w:i/>
          <w:sz w:val="20"/>
          <w:szCs w:val="20"/>
        </w:rPr>
        <w:t xml:space="preserve">/Oświadczenie składane przez Wykonawcę po otwarciu ofert w terminie 3 dni od dnia zamieszczenia na stronie internetowej informacji, o której mowa w art. 86 ust. 5 Ustawy </w:t>
      </w:r>
      <w:proofErr w:type="spellStart"/>
      <w:r w:rsidRPr="00717ADC">
        <w:rPr>
          <w:rFonts w:ascii="Arial" w:hAnsi="Arial" w:cs="Arial"/>
          <w:i/>
          <w:sz w:val="20"/>
          <w:szCs w:val="20"/>
        </w:rPr>
        <w:t>Pzp</w:t>
      </w:r>
      <w:proofErr w:type="spellEnd"/>
      <w:r w:rsidRPr="00717ADC">
        <w:rPr>
          <w:rFonts w:ascii="Arial" w:hAnsi="Arial" w:cs="Arial"/>
          <w:i/>
          <w:sz w:val="20"/>
          <w:szCs w:val="20"/>
        </w:rPr>
        <w:t>/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color w:val="0070C0"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O Ś W I A D C Z E N I E</w:t>
      </w: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 xml:space="preserve">składane na podstawie art. 24 ust. 11 ustawy prawo zamówień publicznych </w:t>
      </w:r>
    </w:p>
    <w:p w:rsidR="00647144" w:rsidRPr="00717ADC" w:rsidRDefault="00647144" w:rsidP="00647144">
      <w:pPr>
        <w:spacing w:line="360" w:lineRule="auto"/>
        <w:jc w:val="both"/>
        <w:rPr>
          <w:rFonts w:ascii="Arial" w:eastAsia="Arial Narrow" w:hAnsi="Arial" w:cs="Arial"/>
          <w:bCs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/>
          <w:i/>
          <w:smallCaps/>
          <w:sz w:val="20"/>
          <w:szCs w:val="20"/>
        </w:rPr>
      </w:pPr>
      <w:r w:rsidRPr="00717ADC">
        <w:rPr>
          <w:rFonts w:ascii="Arial" w:eastAsia="Arial Narrow" w:hAnsi="Arial" w:cs="Arial"/>
          <w:bCs/>
          <w:sz w:val="20"/>
          <w:szCs w:val="20"/>
        </w:rPr>
        <w:t xml:space="preserve">dotyczy: postępowania prowadzonego w trybie przetargu nieograniczonego </w:t>
      </w:r>
      <w:r w:rsidR="002E4EFA">
        <w:rPr>
          <w:rFonts w:ascii="Arial" w:hAnsi="Arial" w:cs="Arial"/>
          <w:sz w:val="20"/>
          <w:szCs w:val="20"/>
        </w:rPr>
        <w:t>s</w:t>
      </w:r>
      <w:r w:rsidR="002E4EFA" w:rsidRPr="00FD46D9">
        <w:rPr>
          <w:rFonts w:ascii="Arial" w:hAnsi="Arial" w:cs="Arial"/>
          <w:sz w:val="20"/>
          <w:szCs w:val="20"/>
        </w:rPr>
        <w:t>kanowanie operatów do celów prawnych do systemu Ośrodek w ramach projektu pn.: „Projekt zintegrowanej informacji geodezyjno-kartograficznej Powiatu Gołdapskiego”</w:t>
      </w:r>
    </w:p>
    <w:p w:rsidR="00647144" w:rsidRPr="00717ADC" w:rsidRDefault="00647144" w:rsidP="006471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pStyle w:val="Default"/>
        <w:jc w:val="both"/>
        <w:rPr>
          <w:bCs/>
          <w:color w:val="000000" w:themeColor="text1"/>
          <w:sz w:val="20"/>
          <w:szCs w:val="20"/>
        </w:rPr>
      </w:pPr>
      <w:r w:rsidRPr="00717ADC">
        <w:rPr>
          <w:bCs/>
          <w:color w:val="000000" w:themeColor="text1"/>
          <w:sz w:val="20"/>
          <w:szCs w:val="20"/>
        </w:rPr>
        <w:t>Na podstawie art. 24 ust. 11 Ustawy z dnia 29 stycznia 2004 roku Prawo Za</w:t>
      </w:r>
      <w:r w:rsidR="00F3311D">
        <w:rPr>
          <w:bCs/>
          <w:color w:val="000000" w:themeColor="text1"/>
          <w:sz w:val="20"/>
          <w:szCs w:val="20"/>
        </w:rPr>
        <w:t xml:space="preserve">mówień Publicznych (Dz.U. z </w:t>
      </w:r>
      <w:r w:rsidR="00F3311D" w:rsidRPr="00A20B12">
        <w:rPr>
          <w:bCs/>
          <w:color w:val="auto"/>
          <w:sz w:val="20"/>
          <w:szCs w:val="20"/>
        </w:rPr>
        <w:t>2019 r. poz. 1843</w:t>
      </w:r>
      <w:r w:rsidRPr="00717ADC">
        <w:rPr>
          <w:bCs/>
          <w:color w:val="000000" w:themeColor="text1"/>
          <w:sz w:val="20"/>
          <w:szCs w:val="20"/>
        </w:rPr>
        <w:t xml:space="preserve"> z późn. zm.) oświadczam, co następuje:</w:t>
      </w:r>
    </w:p>
    <w:p w:rsidR="00647144" w:rsidRPr="00717ADC" w:rsidRDefault="00647144" w:rsidP="00647144">
      <w:pPr>
        <w:pStyle w:val="Default"/>
        <w:jc w:val="both"/>
        <w:rPr>
          <w:bCs/>
          <w:color w:val="000000" w:themeColor="text1"/>
          <w:sz w:val="20"/>
          <w:szCs w:val="20"/>
        </w:rPr>
      </w:pPr>
      <w:r w:rsidRPr="00717ADC">
        <w:rPr>
          <w:bCs/>
          <w:color w:val="000000" w:themeColor="text1"/>
          <w:sz w:val="20"/>
          <w:szCs w:val="20"/>
        </w:rPr>
        <w:t xml:space="preserve"> </w:t>
      </w:r>
    </w:p>
    <w:p w:rsidR="00647144" w:rsidRPr="00717ADC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717ADC">
        <w:rPr>
          <w:bCs/>
          <w:color w:val="000000" w:themeColor="text1"/>
          <w:sz w:val="20"/>
          <w:szCs w:val="20"/>
        </w:rPr>
        <w:t>nie należymy do żadnej grupy kapitałowej w rozumieniu ustawy z dnia 16 lutego 2007 r. o ochronie konkurencji i konsumentów**,</w:t>
      </w:r>
    </w:p>
    <w:p w:rsidR="00647144" w:rsidRPr="00717ADC" w:rsidRDefault="00647144" w:rsidP="00647144">
      <w:pPr>
        <w:pStyle w:val="Default"/>
        <w:ind w:left="284"/>
        <w:jc w:val="both"/>
        <w:rPr>
          <w:bCs/>
          <w:color w:val="000000" w:themeColor="text1"/>
          <w:sz w:val="20"/>
          <w:szCs w:val="20"/>
        </w:rPr>
      </w:pPr>
    </w:p>
    <w:p w:rsidR="00647144" w:rsidRPr="00717ADC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717ADC">
        <w:rPr>
          <w:bCs/>
          <w:color w:val="000000" w:themeColor="text1"/>
          <w:sz w:val="20"/>
          <w:szCs w:val="20"/>
        </w:rPr>
        <w:t>nie należymy do grupy kapitałowej* o której mowa w art. 24 ust. 1 pkt. 23</w:t>
      </w:r>
      <w:r w:rsidRPr="00717ADC">
        <w:rPr>
          <w:rFonts w:eastAsia="Arial Narrow"/>
          <w:bCs/>
          <w:color w:val="000000" w:themeColor="text1"/>
          <w:sz w:val="20"/>
          <w:szCs w:val="20"/>
        </w:rPr>
        <w:t xml:space="preserve"> </w:t>
      </w:r>
      <w:r w:rsidRPr="00717ADC">
        <w:rPr>
          <w:bCs/>
          <w:color w:val="000000" w:themeColor="text1"/>
          <w:sz w:val="20"/>
          <w:szCs w:val="20"/>
        </w:rPr>
        <w:t>ustawy prawo zamówień publicznych z żadnym z pozostałych Wykonawców, którzy złożyli oferty**,</w:t>
      </w:r>
    </w:p>
    <w:p w:rsidR="00647144" w:rsidRPr="00717ADC" w:rsidRDefault="00647144" w:rsidP="00647144">
      <w:pPr>
        <w:pStyle w:val="Default"/>
        <w:ind w:left="284"/>
        <w:jc w:val="both"/>
        <w:rPr>
          <w:bCs/>
          <w:color w:val="000000" w:themeColor="text1"/>
          <w:sz w:val="20"/>
          <w:szCs w:val="20"/>
        </w:rPr>
      </w:pPr>
    </w:p>
    <w:p w:rsidR="00647144" w:rsidRPr="00717ADC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717ADC">
        <w:rPr>
          <w:bCs/>
          <w:color w:val="000000" w:themeColor="text1"/>
          <w:sz w:val="20"/>
          <w:szCs w:val="20"/>
        </w:rPr>
        <w:t>należę do grupy kapitałowej o której mowa w art. 24 ust. 1 pkt. 23</w:t>
      </w:r>
      <w:r w:rsidRPr="00717ADC">
        <w:rPr>
          <w:rFonts w:eastAsia="Arial Narrow"/>
          <w:bCs/>
          <w:color w:val="000000" w:themeColor="text1"/>
          <w:sz w:val="20"/>
          <w:szCs w:val="20"/>
        </w:rPr>
        <w:t xml:space="preserve">  </w:t>
      </w:r>
      <w:r w:rsidRPr="00717ADC">
        <w:rPr>
          <w:bCs/>
          <w:color w:val="000000" w:themeColor="text1"/>
          <w:sz w:val="20"/>
          <w:szCs w:val="20"/>
        </w:rPr>
        <w:t>ustawy wraz z Wykonawcą**:</w:t>
      </w:r>
    </w:p>
    <w:p w:rsidR="0094598B" w:rsidRDefault="00647144" w:rsidP="00F0052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4598B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:rsidR="00647144" w:rsidRPr="0094598B" w:rsidRDefault="00647144" w:rsidP="0094598B">
      <w:pPr>
        <w:suppressAutoHyphens/>
        <w:spacing w:after="0" w:line="360" w:lineRule="auto"/>
        <w:ind w:left="360"/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4598B">
        <w:rPr>
          <w:rFonts w:ascii="Arial" w:hAnsi="Arial" w:cs="Arial"/>
          <w:bCs/>
          <w:color w:val="000000" w:themeColor="text1"/>
          <w:sz w:val="16"/>
          <w:szCs w:val="16"/>
        </w:rPr>
        <w:t>/podać nazwę, adres/,</w:t>
      </w:r>
    </w:p>
    <w:p w:rsidR="003775AE" w:rsidRPr="00717ADC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:rsidR="00647144" w:rsidRPr="0094598B" w:rsidRDefault="00647144" w:rsidP="0094598B">
      <w:pPr>
        <w:pStyle w:val="Akapitzlist"/>
        <w:suppressAutoHyphens/>
        <w:spacing w:after="0" w:line="360" w:lineRule="auto"/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4598B">
        <w:rPr>
          <w:rFonts w:ascii="Arial" w:hAnsi="Arial" w:cs="Arial"/>
          <w:bCs/>
          <w:color w:val="000000" w:themeColor="text1"/>
          <w:sz w:val="16"/>
          <w:szCs w:val="16"/>
        </w:rPr>
        <w:t>/podać nazwę, adres/,</w:t>
      </w:r>
    </w:p>
    <w:p w:rsidR="003775AE" w:rsidRPr="00717ADC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:rsidR="00647144" w:rsidRPr="0094598B" w:rsidRDefault="00647144" w:rsidP="0094598B">
      <w:pPr>
        <w:pStyle w:val="Akapitzlist"/>
        <w:suppressAutoHyphens/>
        <w:spacing w:after="0" w:line="360" w:lineRule="auto"/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4598B">
        <w:rPr>
          <w:rFonts w:ascii="Arial" w:hAnsi="Arial" w:cs="Arial"/>
          <w:bCs/>
          <w:color w:val="000000" w:themeColor="text1"/>
          <w:sz w:val="16"/>
          <w:szCs w:val="16"/>
        </w:rPr>
        <w:t>/podać nazwę, adres/.</w:t>
      </w:r>
    </w:p>
    <w:p w:rsidR="00011D83" w:rsidRPr="00717ADC" w:rsidRDefault="00647144" w:rsidP="0064714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Jednocześnie przedkładam dowody, że powiązania z innym Wykonawcą nie prowadzą do za</w:t>
      </w:r>
      <w:r w:rsidR="006E097C">
        <w:rPr>
          <w:rFonts w:ascii="Arial" w:hAnsi="Arial" w:cs="Arial"/>
          <w:color w:val="000000" w:themeColor="text1"/>
          <w:sz w:val="20"/>
          <w:szCs w:val="20"/>
        </w:rPr>
        <w:t>kłócenia konkurencji w ww. postę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powaniu: </w:t>
      </w:r>
    </w:p>
    <w:p w:rsidR="00647144" w:rsidRPr="00717ADC" w:rsidRDefault="00647144" w:rsidP="0064714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pStyle w:val="Default"/>
        <w:spacing w:line="360" w:lineRule="auto"/>
        <w:ind w:left="284"/>
        <w:jc w:val="both"/>
        <w:rPr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……………………………………..</w:t>
      </w: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miejscowość i data   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>podpis i pieczęć Wykonawcy/-ów</w:t>
      </w: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pStyle w:val="Tekstpodstawowy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*Wpisać właściwa część zamówienia</w:t>
      </w:r>
    </w:p>
    <w:p w:rsidR="00647144" w:rsidRPr="00717ADC" w:rsidRDefault="00647144" w:rsidP="00647144">
      <w:pPr>
        <w:pStyle w:val="Tekstpodstawowy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717ADC">
        <w:rPr>
          <w:rFonts w:ascii="Arial" w:hAnsi="Arial" w:cs="Arial"/>
          <w:sz w:val="20"/>
          <w:szCs w:val="20"/>
        </w:rPr>
        <w:t xml:space="preserve">**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niepotrzebne skreślić, </w:t>
      </w:r>
      <w:r w:rsidRPr="00717ADC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Wykonawca skreśla punkty go nie dotyczące  </w:t>
      </w:r>
    </w:p>
    <w:p w:rsidR="00647144" w:rsidRPr="00717ADC" w:rsidRDefault="00647144" w:rsidP="00647144">
      <w:pPr>
        <w:ind w:right="567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</w:p>
    <w:p w:rsidR="00647144" w:rsidRPr="00717ADC" w:rsidRDefault="00647144" w:rsidP="00647144">
      <w:pPr>
        <w:ind w:right="567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717ADC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UWAGA:</w:t>
      </w:r>
    </w:p>
    <w:p w:rsidR="00647144" w:rsidRPr="00717ADC" w:rsidRDefault="00647144" w:rsidP="00647144">
      <w:pPr>
        <w:ind w:righ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717ADC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*Zgodnie z Ustawą z dnia 16 lutego 2007 r. o ochronie konkuren</w:t>
      </w:r>
      <w:r w:rsidR="00BC6BCD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cji i konsumentów (Dz. U. z </w:t>
      </w:r>
      <w:bookmarkStart w:id="8" w:name="_GoBack"/>
      <w:r w:rsidR="006E097C" w:rsidRPr="00A20B12">
        <w:rPr>
          <w:rFonts w:ascii="Arial" w:hAnsi="Arial" w:cs="Arial"/>
          <w:i/>
          <w:sz w:val="20"/>
          <w:szCs w:val="20"/>
          <w:u w:val="single"/>
        </w:rPr>
        <w:t>2019 r., poz. 369</w:t>
      </w:r>
      <w:r w:rsidRPr="00717ADC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</w:t>
      </w:r>
      <w:bookmarkEnd w:id="8"/>
      <w:r w:rsidRPr="00717ADC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z późn. zm.) przez grupę kapitałową należy rozumieć wszystkich przedsiębiorców, którzy są kontrolowani w sposób bezpośredni lub pośredni przez jednego przedsiębiorcę, w tym również tego przedsiębiorcę.</w:t>
      </w: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bCs/>
          <w:sz w:val="20"/>
          <w:szCs w:val="20"/>
        </w:rPr>
      </w:pPr>
      <w:r w:rsidRPr="00717ADC">
        <w:rPr>
          <w:rFonts w:ascii="Arial" w:hAnsi="Arial" w:cs="Arial"/>
          <w:bCs/>
          <w:sz w:val="20"/>
          <w:szCs w:val="20"/>
        </w:rPr>
        <w:br w:type="page"/>
      </w:r>
    </w:p>
    <w:p w:rsidR="00647144" w:rsidRPr="00717ADC" w:rsidRDefault="00011D83" w:rsidP="00647144">
      <w:pPr>
        <w:pStyle w:val="Nagwek3"/>
        <w:jc w:val="right"/>
        <w:rPr>
          <w:rFonts w:ascii="Arial" w:hAnsi="Arial" w:cs="Arial"/>
          <w:color w:val="auto"/>
          <w:sz w:val="20"/>
          <w:szCs w:val="20"/>
        </w:rPr>
      </w:pPr>
      <w:bookmarkStart w:id="9" w:name="_Toc466028946"/>
      <w:bookmarkStart w:id="10" w:name="_Toc501609671"/>
      <w:bookmarkStart w:id="11" w:name="_Toc505201187"/>
      <w:r w:rsidRPr="00717ADC">
        <w:rPr>
          <w:rFonts w:ascii="Arial" w:hAnsi="Arial" w:cs="Arial"/>
          <w:color w:val="auto"/>
          <w:sz w:val="20"/>
          <w:szCs w:val="20"/>
        </w:rPr>
        <w:lastRenderedPageBreak/>
        <w:t>[</w:t>
      </w:r>
      <w:r w:rsidR="00647144" w:rsidRPr="00717ADC">
        <w:rPr>
          <w:rFonts w:ascii="Arial" w:hAnsi="Arial" w:cs="Arial"/>
          <w:color w:val="auto"/>
          <w:sz w:val="20"/>
          <w:szCs w:val="20"/>
        </w:rPr>
        <w:t>Załącznik Nr 2 do formularza ofertowego</w:t>
      </w:r>
      <w:bookmarkEnd w:id="9"/>
      <w:bookmarkEnd w:id="10"/>
      <w:r w:rsidRPr="00717ADC">
        <w:rPr>
          <w:rFonts w:ascii="Arial" w:hAnsi="Arial" w:cs="Arial"/>
          <w:color w:val="auto"/>
          <w:sz w:val="20"/>
          <w:szCs w:val="20"/>
        </w:rPr>
        <w:t>]</w:t>
      </w:r>
      <w:bookmarkEnd w:id="11"/>
      <w:r w:rsidR="00647144" w:rsidRPr="00717AD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47144" w:rsidRPr="00717ADC" w:rsidRDefault="00647144" w:rsidP="00647144">
      <w:pPr>
        <w:ind w:right="6803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Wykonawca:</w:t>
      </w:r>
    </w:p>
    <w:p w:rsidR="00647144" w:rsidRPr="00717ADC" w:rsidRDefault="00647144" w:rsidP="00647144">
      <w:pPr>
        <w:ind w:right="5954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………………………………………</w:t>
      </w:r>
    </w:p>
    <w:p w:rsidR="00647144" w:rsidRPr="0094598B" w:rsidRDefault="00647144" w:rsidP="0094598B">
      <w:pPr>
        <w:ind w:right="5953"/>
        <w:jc w:val="center"/>
        <w:rPr>
          <w:rFonts w:ascii="Arial" w:hAnsi="Arial" w:cs="Arial"/>
          <w:i/>
          <w:sz w:val="16"/>
          <w:szCs w:val="16"/>
        </w:rPr>
      </w:pPr>
      <w:r w:rsidRPr="0094598B">
        <w:rPr>
          <w:rFonts w:ascii="Arial" w:hAnsi="Arial" w:cs="Arial"/>
          <w:i/>
          <w:sz w:val="16"/>
          <w:szCs w:val="16"/>
        </w:rPr>
        <w:t>(pieczęć lub pełna nazwa/firma, adres)</w:t>
      </w:r>
    </w:p>
    <w:p w:rsidR="00647144" w:rsidRPr="00717ADC" w:rsidRDefault="00647144" w:rsidP="00647144">
      <w:pPr>
        <w:ind w:right="6803"/>
        <w:rPr>
          <w:rFonts w:ascii="Arial" w:hAnsi="Arial" w:cs="Arial"/>
          <w:sz w:val="20"/>
          <w:szCs w:val="20"/>
        </w:rPr>
      </w:pPr>
    </w:p>
    <w:p w:rsidR="00647144" w:rsidRPr="00717ADC" w:rsidRDefault="00CE3AB0" w:rsidP="00647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="00647144" w:rsidRPr="00717ADC">
        <w:rPr>
          <w:rFonts w:ascii="Arial" w:hAnsi="Arial" w:cs="Arial"/>
          <w:sz w:val="20"/>
          <w:szCs w:val="20"/>
        </w:rPr>
        <w:t xml:space="preserve"> Nr </w:t>
      </w:r>
      <w:r w:rsidR="002E4EFA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2E4EFA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i/>
          <w:sz w:val="20"/>
          <w:szCs w:val="20"/>
        </w:rPr>
      </w:pPr>
      <w:r w:rsidRPr="00717ADC">
        <w:rPr>
          <w:rFonts w:ascii="Arial" w:hAnsi="Arial" w:cs="Arial"/>
          <w:i/>
          <w:sz w:val="20"/>
          <w:szCs w:val="20"/>
        </w:rPr>
        <w:t>/Oświadczenie składane na wezwanie Zamawiającego  po otwarciu ofert przez Wykonawcę, którego oferta została najwyżej oceniona/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color w:val="0070C0"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O Ś W I A D C Z E N I E</w:t>
      </w: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 xml:space="preserve">składane na podstawie art. 24 ust. 1 pkt 15 ustawy prawo zamówień publicznych </w:t>
      </w:r>
    </w:p>
    <w:p w:rsidR="00647144" w:rsidRPr="00717ADC" w:rsidRDefault="00647144" w:rsidP="00647144">
      <w:pPr>
        <w:rPr>
          <w:rFonts w:ascii="Arial" w:eastAsia="Arial Narrow" w:hAnsi="Arial" w:cs="Arial"/>
          <w:bCs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/>
          <w:i/>
          <w:smallCaps/>
          <w:sz w:val="20"/>
          <w:szCs w:val="20"/>
        </w:rPr>
      </w:pPr>
      <w:r w:rsidRPr="00717ADC">
        <w:rPr>
          <w:rFonts w:ascii="Arial" w:eastAsia="Arial Narrow" w:hAnsi="Arial" w:cs="Arial"/>
          <w:bCs/>
          <w:sz w:val="20"/>
          <w:szCs w:val="20"/>
        </w:rPr>
        <w:t>dotyczy: postępowania prowadzonego w trybie przetargu nieograniczonego</w:t>
      </w:r>
      <w:r w:rsidR="00736723">
        <w:rPr>
          <w:rFonts w:ascii="Arial" w:eastAsia="Arial Narrow" w:hAnsi="Arial" w:cs="Arial"/>
          <w:bCs/>
          <w:sz w:val="20"/>
          <w:szCs w:val="20"/>
        </w:rPr>
        <w:t xml:space="preserve"> na </w:t>
      </w:r>
      <w:r w:rsidRPr="00717ADC">
        <w:rPr>
          <w:rFonts w:ascii="Arial" w:eastAsia="Arial Narrow" w:hAnsi="Arial" w:cs="Arial"/>
          <w:bCs/>
          <w:sz w:val="20"/>
          <w:szCs w:val="20"/>
        </w:rPr>
        <w:t xml:space="preserve"> </w:t>
      </w:r>
      <w:r w:rsidR="002E4EFA">
        <w:rPr>
          <w:rFonts w:ascii="Arial" w:hAnsi="Arial" w:cs="Arial"/>
          <w:sz w:val="20"/>
          <w:szCs w:val="20"/>
        </w:rPr>
        <w:t>s</w:t>
      </w:r>
      <w:r w:rsidR="002E4EFA" w:rsidRPr="00FD46D9">
        <w:rPr>
          <w:rFonts w:ascii="Arial" w:hAnsi="Arial" w:cs="Arial"/>
          <w:sz w:val="20"/>
          <w:szCs w:val="20"/>
        </w:rPr>
        <w:t>kanowanie operatów do celów prawnych do systemu Ośrodek w ramach projektu pn.: „Projekt zintegrowanej informacji geodezyjno-kartograficznej Powiatu Gołdapskiego”</w:t>
      </w:r>
    </w:p>
    <w:p w:rsidR="00647144" w:rsidRPr="00717ADC" w:rsidRDefault="00647144" w:rsidP="00647144">
      <w:pPr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pStyle w:val="Tekstpodstawowy"/>
        <w:ind w:left="425"/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Oświadczam, że nie wydano/wydano** wobec mnie prawomocnego wyroku sądu lub ostatecznej decyzji administracyjnej o zaleganiu z uiszczaniem podatków, opłat lub składek na ubezpieczenia społeczne lub zdrowotne.</w:t>
      </w:r>
    </w:p>
    <w:p w:rsidR="00647144" w:rsidRPr="00717ADC" w:rsidRDefault="00647144" w:rsidP="00647144">
      <w:pPr>
        <w:pStyle w:val="Tekstpodstawowy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u w:val="single"/>
        </w:rPr>
      </w:pP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W załączeniu składam dokumenty potwierdzające dokonanie p</w:t>
      </w:r>
      <w:r w:rsidR="000660CD">
        <w:rPr>
          <w:rFonts w:ascii="Arial" w:hAnsi="Arial" w:cs="Arial"/>
          <w:sz w:val="20"/>
          <w:szCs w:val="20"/>
        </w:rPr>
        <w:t>łatności tych należności wraz z </w:t>
      </w:r>
      <w:r w:rsidRPr="00717ADC">
        <w:rPr>
          <w:rFonts w:ascii="Arial" w:hAnsi="Arial" w:cs="Arial"/>
          <w:sz w:val="20"/>
          <w:szCs w:val="20"/>
        </w:rPr>
        <w:t>ewentualnymi odsetkami lub grzywnami lub zawarcie wiążącego porozumienia w sprawie spłat tych należności [</w:t>
      </w:r>
      <w:r w:rsidRPr="00717ADC">
        <w:rPr>
          <w:rFonts w:ascii="Arial" w:hAnsi="Arial" w:cs="Arial"/>
          <w:i/>
          <w:sz w:val="20"/>
          <w:szCs w:val="20"/>
        </w:rPr>
        <w:t>dotyczy Wykonawców, którzy posiadają prawomocny wyrok lub ostateczną decyzję</w:t>
      </w:r>
      <w:r w:rsidRPr="00717ADC">
        <w:rPr>
          <w:rFonts w:ascii="Arial" w:hAnsi="Arial" w:cs="Arial"/>
          <w:sz w:val="20"/>
          <w:szCs w:val="20"/>
        </w:rPr>
        <w:t>]</w:t>
      </w:r>
      <w:r w:rsidRPr="00717ADC">
        <w:rPr>
          <w:rFonts w:ascii="Arial" w:hAnsi="Arial" w:cs="Arial"/>
          <w:sz w:val="20"/>
          <w:szCs w:val="20"/>
          <w:u w:val="single"/>
        </w:rPr>
        <w:t>.</w:t>
      </w: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ZAŁĄCZNIKI:</w:t>
      </w: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b/>
          <w:i/>
          <w:sz w:val="20"/>
          <w:szCs w:val="20"/>
        </w:rPr>
      </w:pPr>
      <w:r w:rsidRPr="00717ADC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17ADC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b/>
          <w:i/>
          <w:sz w:val="20"/>
          <w:szCs w:val="20"/>
        </w:rPr>
      </w:pPr>
    </w:p>
    <w:p w:rsidR="00647144" w:rsidRPr="00717ADC" w:rsidRDefault="00647144" w:rsidP="00647144">
      <w:pPr>
        <w:pStyle w:val="Tekstpodstawowy"/>
        <w:rPr>
          <w:rFonts w:ascii="Arial" w:hAnsi="Arial" w:cs="Arial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................................. </w:t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miejscowość i data    </w:t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  <w:t>podpis i pieczęć Wykonawcy/-ów</w:t>
      </w: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94598B" w:rsidRDefault="00647144" w:rsidP="00647144">
      <w:pPr>
        <w:pStyle w:val="Tekstpodstawowy"/>
        <w:rPr>
          <w:rFonts w:ascii="Arial" w:hAnsi="Arial" w:cs="Arial"/>
          <w:sz w:val="16"/>
          <w:szCs w:val="16"/>
        </w:rPr>
      </w:pPr>
      <w:r w:rsidRPr="0094598B">
        <w:rPr>
          <w:rFonts w:ascii="Arial" w:hAnsi="Arial" w:cs="Arial"/>
          <w:sz w:val="16"/>
          <w:szCs w:val="16"/>
        </w:rPr>
        <w:t>*Wpisać właściwa część zamówienia</w:t>
      </w:r>
    </w:p>
    <w:p w:rsidR="00647144" w:rsidRPr="0094598B" w:rsidRDefault="00647144" w:rsidP="00647144">
      <w:pPr>
        <w:pStyle w:val="Tekstpodstawowy"/>
        <w:rPr>
          <w:rFonts w:ascii="Arial" w:hAnsi="Arial" w:cs="Arial"/>
          <w:sz w:val="16"/>
          <w:szCs w:val="16"/>
        </w:rPr>
      </w:pPr>
      <w:r w:rsidRPr="0094598B">
        <w:rPr>
          <w:rFonts w:ascii="Arial" w:hAnsi="Arial" w:cs="Arial"/>
          <w:sz w:val="16"/>
          <w:szCs w:val="16"/>
        </w:rPr>
        <w:t>**niepotrzebne skreślić</w:t>
      </w:r>
    </w:p>
    <w:p w:rsidR="0094598B" w:rsidRDefault="0094598B">
      <w:pPr>
        <w:rPr>
          <w:rFonts w:ascii="Arial" w:eastAsiaTheme="majorEastAsia" w:hAnsi="Arial" w:cs="Arial"/>
          <w:color w:val="000000" w:themeColor="text1"/>
          <w:sz w:val="20"/>
          <w:szCs w:val="20"/>
        </w:rPr>
      </w:pPr>
      <w:bookmarkStart w:id="12" w:name="_Toc501609672"/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647144" w:rsidRPr="00717ADC" w:rsidRDefault="00011D83" w:rsidP="00647144">
      <w:pPr>
        <w:pStyle w:val="Nagwek3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  <w:bookmarkStart w:id="13" w:name="_Toc505201188"/>
      <w:r w:rsidRPr="00717ADC">
        <w:rPr>
          <w:rFonts w:ascii="Arial" w:hAnsi="Arial" w:cs="Arial"/>
          <w:color w:val="000000" w:themeColor="text1"/>
          <w:sz w:val="20"/>
          <w:szCs w:val="20"/>
        </w:rPr>
        <w:t>[</w:t>
      </w:r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>Załącznik Nr 3 do formularza ofertowego</w:t>
      </w:r>
      <w:bookmarkEnd w:id="12"/>
      <w:r w:rsidRPr="00717ADC">
        <w:rPr>
          <w:rFonts w:ascii="Arial" w:hAnsi="Arial" w:cs="Arial"/>
          <w:color w:val="000000" w:themeColor="text1"/>
          <w:sz w:val="20"/>
          <w:szCs w:val="20"/>
        </w:rPr>
        <w:t>]</w:t>
      </w:r>
      <w:bookmarkEnd w:id="13"/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47144" w:rsidRPr="00717ADC" w:rsidRDefault="00647144" w:rsidP="00647144">
      <w:pPr>
        <w:ind w:left="5664"/>
        <w:jc w:val="right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             </w:t>
      </w:r>
    </w:p>
    <w:p w:rsidR="00647144" w:rsidRPr="00717ADC" w:rsidRDefault="00647144" w:rsidP="0064714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Wykonawca:</w:t>
      </w:r>
    </w:p>
    <w:p w:rsidR="00647144" w:rsidRPr="00717ADC" w:rsidRDefault="00647144" w:rsidP="00647144">
      <w:pPr>
        <w:ind w:right="5954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>………………………………………</w:t>
      </w:r>
    </w:p>
    <w:p w:rsidR="00647144" w:rsidRPr="0094598B" w:rsidRDefault="00647144" w:rsidP="00647144">
      <w:pPr>
        <w:ind w:right="5953"/>
        <w:rPr>
          <w:rFonts w:ascii="Arial" w:hAnsi="Arial" w:cs="Arial"/>
          <w:i/>
          <w:sz w:val="16"/>
          <w:szCs w:val="16"/>
        </w:rPr>
      </w:pPr>
      <w:r w:rsidRPr="0094598B">
        <w:rPr>
          <w:rFonts w:ascii="Arial" w:hAnsi="Arial" w:cs="Arial"/>
          <w:i/>
          <w:sz w:val="16"/>
          <w:szCs w:val="16"/>
        </w:rPr>
        <w:t>(pieczęć lub pełna nazwa/firma, adres)</w:t>
      </w:r>
    </w:p>
    <w:p w:rsidR="00647144" w:rsidRPr="00717ADC" w:rsidRDefault="00647144" w:rsidP="00647144">
      <w:pPr>
        <w:ind w:right="6803"/>
        <w:rPr>
          <w:rFonts w:ascii="Arial" w:hAnsi="Arial" w:cs="Arial"/>
          <w:sz w:val="20"/>
          <w:szCs w:val="20"/>
        </w:rPr>
      </w:pPr>
    </w:p>
    <w:p w:rsidR="00647144" w:rsidRPr="00717ADC" w:rsidRDefault="00CE3AB0" w:rsidP="00647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="00647144" w:rsidRPr="00717ADC">
        <w:rPr>
          <w:rFonts w:ascii="Arial" w:hAnsi="Arial" w:cs="Arial"/>
          <w:sz w:val="20"/>
          <w:szCs w:val="20"/>
        </w:rPr>
        <w:t xml:space="preserve"> Nr </w:t>
      </w:r>
      <w:r w:rsidR="002E4EFA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2E4EFA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i/>
          <w:sz w:val="20"/>
          <w:szCs w:val="20"/>
        </w:rPr>
      </w:pPr>
      <w:r w:rsidRPr="00717ADC">
        <w:rPr>
          <w:rFonts w:ascii="Arial" w:hAnsi="Arial" w:cs="Arial"/>
          <w:i/>
          <w:sz w:val="20"/>
          <w:szCs w:val="20"/>
        </w:rPr>
        <w:t>/Oświadczenie składane na wezwanie Zamawiającego  po otwarciu ofert przez Wykonawcę, którego oferta została najwyżej oceniona/</w:t>
      </w:r>
    </w:p>
    <w:p w:rsidR="00647144" w:rsidRPr="00717ADC" w:rsidRDefault="00647144" w:rsidP="00647144">
      <w:pPr>
        <w:jc w:val="center"/>
        <w:rPr>
          <w:rFonts w:ascii="Arial" w:hAnsi="Arial" w:cs="Arial"/>
          <w:i/>
          <w:color w:val="0070C0"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>O Ś W I A D C Z E N I E</w:t>
      </w:r>
    </w:p>
    <w:p w:rsidR="00647144" w:rsidRPr="00717ADC" w:rsidRDefault="00647144" w:rsidP="00647144">
      <w:pPr>
        <w:jc w:val="center"/>
        <w:rPr>
          <w:rFonts w:ascii="Arial" w:hAnsi="Arial" w:cs="Arial"/>
          <w:b/>
          <w:sz w:val="20"/>
          <w:szCs w:val="20"/>
        </w:rPr>
      </w:pPr>
      <w:r w:rsidRPr="00717ADC">
        <w:rPr>
          <w:rFonts w:ascii="Arial" w:hAnsi="Arial" w:cs="Arial"/>
          <w:b/>
          <w:sz w:val="20"/>
          <w:szCs w:val="20"/>
        </w:rPr>
        <w:t xml:space="preserve">składane na podstawie art. 24 ust. 1 pkt 22 ustawy prawo zamówień publicznych </w:t>
      </w:r>
    </w:p>
    <w:p w:rsidR="00647144" w:rsidRPr="00717ADC" w:rsidRDefault="00647144" w:rsidP="00647144">
      <w:pPr>
        <w:rPr>
          <w:rFonts w:ascii="Arial" w:eastAsia="Arial Narrow" w:hAnsi="Arial" w:cs="Arial"/>
          <w:bCs/>
          <w:sz w:val="20"/>
          <w:szCs w:val="20"/>
        </w:rPr>
      </w:pPr>
    </w:p>
    <w:p w:rsidR="00011D83" w:rsidRPr="00717ADC" w:rsidRDefault="00647144" w:rsidP="00011D83">
      <w:pPr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eastAsia="Arial Narrow" w:hAnsi="Arial" w:cs="Arial"/>
          <w:bCs/>
          <w:sz w:val="20"/>
          <w:szCs w:val="20"/>
        </w:rPr>
        <w:t xml:space="preserve">dotyczy: postępowania prowadzonego w trybie przetargu nieograniczonego </w:t>
      </w:r>
      <w:r w:rsidR="00011D83" w:rsidRPr="00717ADC">
        <w:rPr>
          <w:rFonts w:ascii="Arial" w:eastAsia="Arial Narrow" w:hAnsi="Arial" w:cs="Arial"/>
          <w:bCs/>
          <w:sz w:val="20"/>
          <w:szCs w:val="20"/>
        </w:rPr>
        <w:t xml:space="preserve">na </w:t>
      </w:r>
      <w:r w:rsidR="002E4EFA">
        <w:rPr>
          <w:rFonts w:ascii="Arial" w:hAnsi="Arial" w:cs="Arial"/>
          <w:sz w:val="20"/>
          <w:szCs w:val="20"/>
        </w:rPr>
        <w:t>s</w:t>
      </w:r>
      <w:r w:rsidR="002E4EFA" w:rsidRPr="00FD46D9">
        <w:rPr>
          <w:rFonts w:ascii="Arial" w:hAnsi="Arial" w:cs="Arial"/>
          <w:sz w:val="20"/>
          <w:szCs w:val="20"/>
        </w:rPr>
        <w:t>kanowanie operatów do celów prawnych do systemu Ośrodek w ramach projektu pn.: „Projekt zintegrowanej informacji geodezyjno-kartograficznej Powiatu Gołdapskiego”</w:t>
      </w:r>
    </w:p>
    <w:p w:rsidR="00647144" w:rsidRPr="00717ADC" w:rsidRDefault="00647144" w:rsidP="00647144">
      <w:pPr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:rsidR="00647144" w:rsidRPr="00717ADC" w:rsidRDefault="00647144" w:rsidP="0064714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Oświadczam, że nie wydano/wydano** wobec mnie orzeczenia tytułem środka zapobiegawczego zakazu ubiegania się o zamówienia publiczne. </w:t>
      </w:r>
    </w:p>
    <w:p w:rsidR="00647144" w:rsidRPr="00717ADC" w:rsidRDefault="00647144" w:rsidP="00647144">
      <w:pPr>
        <w:pStyle w:val="Tekstpodstawowy"/>
        <w:tabs>
          <w:tab w:val="left" w:pos="2025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717ADC">
        <w:rPr>
          <w:rFonts w:ascii="Arial" w:hAnsi="Arial" w:cs="Arial"/>
          <w:b/>
          <w:i/>
          <w:sz w:val="20"/>
          <w:szCs w:val="20"/>
        </w:rPr>
        <w:tab/>
      </w:r>
    </w:p>
    <w:p w:rsidR="00647144" w:rsidRPr="00717ADC" w:rsidRDefault="00647144" w:rsidP="00647144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................................. </w:t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miejscowość i data    </w:t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</w:r>
      <w:r w:rsidRPr="00717ADC">
        <w:rPr>
          <w:rFonts w:ascii="Arial" w:hAnsi="Arial" w:cs="Arial"/>
          <w:sz w:val="20"/>
          <w:szCs w:val="20"/>
        </w:rPr>
        <w:tab/>
        <w:t>podpis i pieczęć Wykonawcy/-ów</w:t>
      </w: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70C0"/>
          <w:sz w:val="20"/>
          <w:szCs w:val="20"/>
        </w:rPr>
      </w:pPr>
    </w:p>
    <w:p w:rsidR="00647144" w:rsidRPr="0094598B" w:rsidRDefault="00647144" w:rsidP="00647144">
      <w:pPr>
        <w:pStyle w:val="Tekstpodstawowy"/>
        <w:rPr>
          <w:rFonts w:ascii="Arial" w:hAnsi="Arial" w:cs="Arial"/>
          <w:sz w:val="16"/>
          <w:szCs w:val="16"/>
        </w:rPr>
      </w:pPr>
      <w:r w:rsidRPr="0094598B">
        <w:rPr>
          <w:rFonts w:ascii="Arial" w:hAnsi="Arial" w:cs="Arial"/>
          <w:sz w:val="16"/>
          <w:szCs w:val="16"/>
        </w:rPr>
        <w:t>*Wpisać właściwa część zamówienia</w:t>
      </w:r>
    </w:p>
    <w:p w:rsidR="00647144" w:rsidRPr="0094598B" w:rsidRDefault="00647144" w:rsidP="00647144">
      <w:pPr>
        <w:pStyle w:val="Tekstpodstawowy"/>
        <w:rPr>
          <w:rFonts w:ascii="Arial" w:hAnsi="Arial" w:cs="Arial"/>
          <w:sz w:val="16"/>
          <w:szCs w:val="16"/>
        </w:rPr>
      </w:pPr>
      <w:r w:rsidRPr="0094598B">
        <w:rPr>
          <w:rFonts w:ascii="Arial" w:hAnsi="Arial" w:cs="Arial"/>
          <w:sz w:val="16"/>
          <w:szCs w:val="16"/>
        </w:rPr>
        <w:t>**niepotrzebne skreślić</w:t>
      </w:r>
    </w:p>
    <w:p w:rsidR="00011D83" w:rsidRPr="00717ADC" w:rsidRDefault="00011D83" w:rsidP="00647144">
      <w:pPr>
        <w:pStyle w:val="Nagwek3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14" w:name="_Toc501609673"/>
    </w:p>
    <w:p w:rsidR="00011D83" w:rsidRPr="00717ADC" w:rsidRDefault="00011D83">
      <w:pPr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647144" w:rsidRPr="00717ADC" w:rsidRDefault="009824F8" w:rsidP="00647144">
      <w:pPr>
        <w:pStyle w:val="Nagwek3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15" w:name="_Toc505201189"/>
      <w:r w:rsidRPr="00717ADC">
        <w:rPr>
          <w:rFonts w:ascii="Arial" w:hAnsi="Arial" w:cs="Arial"/>
          <w:color w:val="000000" w:themeColor="text1"/>
          <w:sz w:val="20"/>
          <w:szCs w:val="20"/>
        </w:rPr>
        <w:lastRenderedPageBreak/>
        <w:t>[</w:t>
      </w:r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>Załącznik Nr 4 do formularza ofertowego</w:t>
      </w:r>
      <w:bookmarkEnd w:id="14"/>
      <w:r w:rsidRPr="00717ADC">
        <w:rPr>
          <w:rFonts w:ascii="Arial" w:hAnsi="Arial" w:cs="Arial"/>
          <w:color w:val="000000" w:themeColor="text1"/>
          <w:sz w:val="20"/>
          <w:szCs w:val="20"/>
        </w:rPr>
        <w:t>]</w:t>
      </w:r>
      <w:bookmarkEnd w:id="15"/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47144" w:rsidRPr="00717ADC" w:rsidRDefault="00647144" w:rsidP="00647144">
      <w:pPr>
        <w:ind w:left="5664"/>
        <w:jc w:val="right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t xml:space="preserve">               </w:t>
      </w:r>
    </w:p>
    <w:p w:rsidR="00647144" w:rsidRPr="00717ADC" w:rsidRDefault="00647144" w:rsidP="00647144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>Wykonawca:</w:t>
      </w:r>
    </w:p>
    <w:p w:rsidR="00647144" w:rsidRPr="00717ADC" w:rsidRDefault="00647144" w:rsidP="00647144">
      <w:pPr>
        <w:ind w:right="5954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………………………………………</w:t>
      </w:r>
    </w:p>
    <w:p w:rsidR="00647144" w:rsidRPr="0094598B" w:rsidRDefault="00647144" w:rsidP="00647144">
      <w:pPr>
        <w:ind w:right="5953"/>
        <w:rPr>
          <w:rFonts w:ascii="Arial" w:hAnsi="Arial" w:cs="Arial"/>
          <w:i/>
          <w:color w:val="000000" w:themeColor="text1"/>
          <w:sz w:val="16"/>
          <w:szCs w:val="16"/>
        </w:rPr>
      </w:pPr>
      <w:r w:rsidRPr="0094598B">
        <w:rPr>
          <w:rFonts w:ascii="Arial" w:hAnsi="Arial" w:cs="Arial"/>
          <w:i/>
          <w:color w:val="000000" w:themeColor="text1"/>
          <w:sz w:val="16"/>
          <w:szCs w:val="16"/>
        </w:rPr>
        <w:t>(pieczęć lub pełna nazwa/firma, adres)</w:t>
      </w:r>
    </w:p>
    <w:p w:rsidR="00647144" w:rsidRPr="00717ADC" w:rsidRDefault="00647144" w:rsidP="00647144">
      <w:pPr>
        <w:pStyle w:val="Tekstpodstawowy3"/>
        <w:tabs>
          <w:tab w:val="left" w:pos="7365"/>
        </w:tabs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647144" w:rsidRDefault="00CE3AB0" w:rsidP="00647144">
      <w:pPr>
        <w:widowControl w:val="0"/>
        <w:tabs>
          <w:tab w:val="center" w:pos="7200"/>
        </w:tabs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="002E4EFA" w:rsidRPr="00717ADC">
        <w:rPr>
          <w:rFonts w:ascii="Arial" w:hAnsi="Arial" w:cs="Arial"/>
          <w:sz w:val="20"/>
          <w:szCs w:val="20"/>
        </w:rPr>
        <w:t xml:space="preserve"> Nr </w:t>
      </w:r>
      <w:r w:rsidR="002E4EFA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2E4EFA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</w:t>
      </w:r>
    </w:p>
    <w:p w:rsidR="002E4EFA" w:rsidRPr="00717ADC" w:rsidRDefault="002E4EFA" w:rsidP="00647144">
      <w:pPr>
        <w:widowControl w:val="0"/>
        <w:tabs>
          <w:tab w:val="center" w:pos="7200"/>
        </w:tabs>
        <w:autoSpaceDE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>Wykaz Osób skierowanych do realizacji Zamówienia</w:t>
      </w:r>
    </w:p>
    <w:p w:rsidR="00647144" w:rsidRPr="00717ADC" w:rsidRDefault="00647144" w:rsidP="0064714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>Oświadczamy, że do realizacji niniejszego zamówienia skierujemy następujące osoby:</w:t>
      </w:r>
    </w:p>
    <w:p w:rsidR="00647144" w:rsidRPr="00717ADC" w:rsidRDefault="00647144" w:rsidP="0064714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701"/>
        <w:gridCol w:w="2853"/>
        <w:gridCol w:w="3384"/>
        <w:gridCol w:w="1717"/>
      </w:tblGrid>
      <w:tr w:rsidR="00647144" w:rsidRPr="00717ADC" w:rsidTr="00696B39">
        <w:trPr>
          <w:jc w:val="center"/>
        </w:trPr>
        <w:tc>
          <w:tcPr>
            <w:tcW w:w="544" w:type="dxa"/>
            <w:shd w:val="clear" w:color="auto" w:fill="E6E6E6"/>
            <w:vAlign w:val="center"/>
            <w:hideMark/>
          </w:tcPr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Nazwisko i imię</w:t>
            </w:r>
          </w:p>
        </w:tc>
        <w:tc>
          <w:tcPr>
            <w:tcW w:w="2853" w:type="dxa"/>
            <w:shd w:val="clear" w:color="auto" w:fill="E6E6E6"/>
          </w:tcPr>
          <w:p w:rsidR="009824F8" w:rsidRPr="00717ADC" w:rsidRDefault="009824F8" w:rsidP="009824F8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47144" w:rsidRPr="00717ADC" w:rsidRDefault="00647144" w:rsidP="009824F8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 czynności wykonywanych</w:t>
            </w:r>
          </w:p>
        </w:tc>
        <w:tc>
          <w:tcPr>
            <w:tcW w:w="3384" w:type="dxa"/>
            <w:shd w:val="clear" w:color="auto" w:fill="E6E6E6"/>
            <w:hideMark/>
          </w:tcPr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Posiadane kwalifikacje zawodowe, uprawnienia </w:t>
            </w:r>
          </w:p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(numer)</w:t>
            </w:r>
          </w:p>
        </w:tc>
        <w:tc>
          <w:tcPr>
            <w:tcW w:w="1717" w:type="dxa"/>
            <w:shd w:val="clear" w:color="auto" w:fill="E6E6E6"/>
            <w:hideMark/>
          </w:tcPr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Podstawa dysponowania osobą*</w:t>
            </w:r>
          </w:p>
        </w:tc>
      </w:tr>
      <w:tr w:rsidR="00647144" w:rsidRPr="00717ADC" w:rsidTr="00696B39">
        <w:trPr>
          <w:jc w:val="center"/>
        </w:trPr>
        <w:tc>
          <w:tcPr>
            <w:tcW w:w="544" w:type="dxa"/>
          </w:tcPr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3" w:type="dxa"/>
          </w:tcPr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Kierownik prac - posiadający uprawnienia  zawodowe o których mowa w art. 43 </w:t>
            </w:r>
            <w:r w:rsidR="00C11705">
              <w:rPr>
                <w:rFonts w:ascii="Arial" w:hAnsi="Arial" w:cs="Arial"/>
                <w:color w:val="000000" w:themeColor="text1"/>
                <w:sz w:val="20"/>
                <w:szCs w:val="20"/>
              </w:rPr>
              <w:t>pkt 2 ustawy prawo geodezyjne i </w:t>
            </w: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kartograficzne</w:t>
            </w:r>
          </w:p>
        </w:tc>
        <w:tc>
          <w:tcPr>
            <w:tcW w:w="3384" w:type="dxa"/>
          </w:tcPr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:rsidR="00647144" w:rsidRPr="00717ADC" w:rsidRDefault="00647144" w:rsidP="00832D9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ADC">
              <w:rPr>
                <w:rFonts w:ascii="Arial" w:hAnsi="Arial" w:cs="Arial"/>
                <w:color w:val="000000" w:themeColor="text1"/>
                <w:sz w:val="20"/>
                <w:szCs w:val="20"/>
              </w:rPr>
              <w:t>w dyspozycji Wykonawcy* / oddana do dyspozycji przez inny podmiot*</w:t>
            </w:r>
          </w:p>
          <w:p w:rsidR="00647144" w:rsidRPr="00717ADC" w:rsidRDefault="00647144" w:rsidP="00832D94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647144" w:rsidRPr="0094598B" w:rsidRDefault="00647144" w:rsidP="00647144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598B">
        <w:rPr>
          <w:rFonts w:ascii="Arial" w:hAnsi="Arial" w:cs="Arial"/>
          <w:b/>
          <w:color w:val="000000" w:themeColor="text1"/>
          <w:sz w:val="16"/>
          <w:szCs w:val="16"/>
        </w:rPr>
        <w:t>* niewłaściwe skreślić</w:t>
      </w:r>
    </w:p>
    <w:p w:rsidR="00647144" w:rsidRPr="00717ADC" w:rsidRDefault="00647144" w:rsidP="0064714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b/>
          <w:smallCap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 xml:space="preserve">UWAGA: </w:t>
      </w:r>
      <w:r w:rsidRPr="00717ADC">
        <w:rPr>
          <w:rFonts w:ascii="Arial" w:hAnsi="Arial" w:cs="Arial"/>
          <w:b/>
          <w:smallCaps/>
          <w:color w:val="000000" w:themeColor="text1"/>
          <w:sz w:val="20"/>
          <w:szCs w:val="20"/>
        </w:rPr>
        <w:t>niniejszy załącznik wykonawca składa na wezwanie zamawiającego</w:t>
      </w: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717ADC">
        <w:rPr>
          <w:rFonts w:ascii="Arial" w:hAnsi="Arial" w:cs="Arial"/>
          <w:b/>
          <w:smallCaps/>
          <w:color w:val="000000" w:themeColor="text1"/>
          <w:sz w:val="20"/>
          <w:szCs w:val="20"/>
        </w:rPr>
        <w:t xml:space="preserve">Dokumentu nie należy składać razem z ofertą. </w:t>
      </w: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……………………………………..</w:t>
      </w:r>
    </w:p>
    <w:p w:rsidR="00647144" w:rsidRPr="00717ADC" w:rsidRDefault="00647144" w:rsidP="00647144">
      <w:pPr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miejscowość i data    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</w:r>
      <w:r w:rsidRPr="00717ADC">
        <w:rPr>
          <w:rFonts w:ascii="Arial" w:hAnsi="Arial" w:cs="Arial"/>
          <w:color w:val="000000" w:themeColor="text1"/>
          <w:sz w:val="20"/>
          <w:szCs w:val="20"/>
        </w:rPr>
        <w:tab/>
        <w:t>podpis i pieczęć Wykonawcy/-ów</w:t>
      </w:r>
    </w:p>
    <w:p w:rsidR="00647144" w:rsidRPr="00717ADC" w:rsidRDefault="00647144" w:rsidP="00647144">
      <w:pPr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sz w:val="20"/>
          <w:szCs w:val="20"/>
        </w:rPr>
        <w:br w:type="page"/>
      </w:r>
    </w:p>
    <w:p w:rsidR="00647144" w:rsidRPr="00717ADC" w:rsidRDefault="009824F8" w:rsidP="00647144">
      <w:pPr>
        <w:pStyle w:val="Nagwek3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16" w:name="_Toc498942917"/>
      <w:bookmarkStart w:id="17" w:name="_Toc501609674"/>
      <w:bookmarkStart w:id="18" w:name="_Toc505201190"/>
      <w:r w:rsidRPr="00717ADC">
        <w:rPr>
          <w:rFonts w:ascii="Arial" w:hAnsi="Arial" w:cs="Arial"/>
          <w:color w:val="000000" w:themeColor="text1"/>
          <w:sz w:val="20"/>
          <w:szCs w:val="20"/>
        </w:rPr>
        <w:lastRenderedPageBreak/>
        <w:t>[</w:t>
      </w:r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>Załącznik Nr 5 do formularza ofertowego</w:t>
      </w:r>
      <w:bookmarkEnd w:id="16"/>
      <w:bookmarkEnd w:id="17"/>
      <w:r w:rsidRPr="00717ADC">
        <w:rPr>
          <w:rFonts w:ascii="Arial" w:hAnsi="Arial" w:cs="Arial"/>
          <w:color w:val="000000" w:themeColor="text1"/>
          <w:sz w:val="20"/>
          <w:szCs w:val="20"/>
        </w:rPr>
        <w:t>]</w:t>
      </w:r>
      <w:bookmarkEnd w:id="18"/>
      <w:r w:rsidR="00647144" w:rsidRPr="00717A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47144" w:rsidRDefault="00647144" w:rsidP="00647144">
      <w:pPr>
        <w:autoSpaceDE w:val="0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E4EFA" w:rsidRDefault="00CE3AB0" w:rsidP="00647144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="002E4EFA" w:rsidRPr="00717ADC">
        <w:rPr>
          <w:rFonts w:ascii="Arial" w:hAnsi="Arial" w:cs="Arial"/>
          <w:sz w:val="20"/>
          <w:szCs w:val="20"/>
        </w:rPr>
        <w:t xml:space="preserve"> Nr </w:t>
      </w:r>
      <w:r w:rsidR="002E4EFA" w:rsidRPr="00717ADC">
        <w:rPr>
          <w:rFonts w:ascii="Arial" w:hAnsi="Arial" w:cs="Arial"/>
          <w:b/>
          <w:sz w:val="20"/>
          <w:szCs w:val="20"/>
        </w:rPr>
        <w:t>GN.272.</w:t>
      </w:r>
      <w:r w:rsidR="002E4EFA">
        <w:rPr>
          <w:rFonts w:ascii="Arial" w:hAnsi="Arial" w:cs="Arial"/>
          <w:b/>
          <w:sz w:val="20"/>
          <w:szCs w:val="20"/>
        </w:rPr>
        <w:t>1</w:t>
      </w:r>
      <w:r w:rsidR="002E4EFA" w:rsidRPr="00717ADC">
        <w:rPr>
          <w:rFonts w:ascii="Arial" w:hAnsi="Arial" w:cs="Arial"/>
          <w:b/>
          <w:sz w:val="20"/>
          <w:szCs w:val="20"/>
        </w:rPr>
        <w:t>.20</w:t>
      </w:r>
      <w:r w:rsidR="002E4EFA">
        <w:rPr>
          <w:rFonts w:ascii="Arial" w:hAnsi="Arial" w:cs="Arial"/>
          <w:b/>
          <w:sz w:val="20"/>
          <w:szCs w:val="20"/>
        </w:rPr>
        <w:t>20</w:t>
      </w:r>
    </w:p>
    <w:p w:rsidR="002E4EFA" w:rsidRPr="00717ADC" w:rsidRDefault="002E4EFA" w:rsidP="00647144">
      <w:pPr>
        <w:autoSpaceDE w:val="0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bCs/>
          <w:color w:val="000000" w:themeColor="text1"/>
          <w:sz w:val="20"/>
          <w:szCs w:val="20"/>
        </w:rPr>
        <w:t>ZOBOWIĄZANIE INNYCH PODMIOTÓW DO UDOSTĘPNIENIA ZASOBÓW NIEZB</w:t>
      </w: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>Ę</w:t>
      </w:r>
      <w:r w:rsidRPr="00717ADC">
        <w:rPr>
          <w:rFonts w:ascii="Arial" w:hAnsi="Arial" w:cs="Arial"/>
          <w:b/>
          <w:bCs/>
          <w:color w:val="000000" w:themeColor="text1"/>
          <w:sz w:val="20"/>
          <w:szCs w:val="20"/>
        </w:rPr>
        <w:t>DNYCH DO WYKONANIA ZAMÓWIENIA</w:t>
      </w:r>
    </w:p>
    <w:p w:rsidR="00647144" w:rsidRPr="00717ADC" w:rsidRDefault="00647144" w:rsidP="00647144">
      <w:pPr>
        <w:autoSpaceDE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Podmiot:</w:t>
      </w:r>
    </w:p>
    <w:p w:rsidR="00647144" w:rsidRPr="00717ADC" w:rsidRDefault="00647144" w:rsidP="0094598B">
      <w:pPr>
        <w:autoSpaceDE w:val="0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647144" w:rsidRPr="00717ADC" w:rsidRDefault="00647144" w:rsidP="00647144">
      <w:pPr>
        <w:autoSpaceDE w:val="0"/>
        <w:spacing w:line="36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i/>
          <w:color w:val="000000" w:themeColor="text1"/>
          <w:sz w:val="20"/>
          <w:szCs w:val="20"/>
        </w:rPr>
        <w:t xml:space="preserve"> (pieczęć / nazwa podmiotu udostępniającego zasoby)</w:t>
      </w:r>
    </w:p>
    <w:p w:rsidR="00647144" w:rsidRPr="00717ADC" w:rsidRDefault="00647144" w:rsidP="0094598B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 xml:space="preserve">zobowiązuje się do udostępnienia Wykonawcy: </w:t>
      </w:r>
      <w:r w:rsidR="0094598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</w:t>
      </w:r>
    </w:p>
    <w:p w:rsidR="00647144" w:rsidRPr="00717ADC" w:rsidRDefault="00647144" w:rsidP="009824F8">
      <w:pPr>
        <w:ind w:left="424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(podać nazwę Wykonawcy przyjmującego zasoby)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następujących zasobów: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…………………………..…………………………………………………………………………………………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(podać rodzaj, zakres udostępnianego zasobów)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 xml:space="preserve">które zostaną wykorzystane przez ww. wskazanego Wykonawcę w sposób/w następującym zakresie: 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144" w:rsidRPr="00717ADC" w:rsidRDefault="00647144" w:rsidP="00647144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(podać w jaki sposób Wykonawca wykorzysta udostępniane zasoby przy wykonywaniu zamówienia)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Zasoby udostępnię na podstawie:</w:t>
      </w:r>
      <w:r w:rsidR="0094598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…………………………………………………………………………………..…………………</w:t>
      </w:r>
      <w:r w:rsidR="0094598B">
        <w:rPr>
          <w:rFonts w:ascii="Arial" w:hAnsi="Arial" w:cs="Arial"/>
          <w:bCs/>
          <w:color w:val="000000" w:themeColor="text1"/>
          <w:sz w:val="20"/>
          <w:szCs w:val="20"/>
        </w:rPr>
        <w:t>……….</w:t>
      </w: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……</w:t>
      </w:r>
    </w:p>
    <w:p w:rsidR="00647144" w:rsidRPr="00717ADC" w:rsidRDefault="00647144" w:rsidP="00647144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(podać charakter stosunku, jaki będzie łączył Wykonawcę z innym podmiotem)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 xml:space="preserve">W zakresie i okresie 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przy wykonywaniu zamówienia. </w:t>
      </w:r>
    </w:p>
    <w:p w:rsidR="00647144" w:rsidRPr="00717ADC" w:rsidRDefault="00647144" w:rsidP="0064714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(podać w jakim zakresie i okresie inny podmiot  będzie brał udział przy wykonywaniu zamówienia)</w:t>
      </w:r>
    </w:p>
    <w:p w:rsidR="00647144" w:rsidRPr="00717ADC" w:rsidRDefault="00647144" w:rsidP="0064714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824F8" w:rsidRPr="00717ADC" w:rsidRDefault="00647144" w:rsidP="009824F8">
      <w:pPr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 xml:space="preserve">Ww. zasoby będą wykorzystane na potrzeby wykonania zamówienia w ramach postępowania prowadzonego w trybie przetargu nieograniczonego powyżej </w:t>
      </w:r>
      <w:r w:rsidR="009824F8" w:rsidRPr="00717ADC">
        <w:rPr>
          <w:rFonts w:ascii="Arial" w:hAnsi="Arial" w:cs="Arial"/>
          <w:bCs/>
          <w:color w:val="000000" w:themeColor="text1"/>
          <w:sz w:val="20"/>
          <w:szCs w:val="20"/>
        </w:rPr>
        <w:t>209 tys. EUR</w:t>
      </w:r>
      <w:r w:rsidRPr="00717A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824F8" w:rsidRPr="00717ADC">
        <w:rPr>
          <w:rFonts w:ascii="Arial" w:eastAsia="Arial Narrow" w:hAnsi="Arial" w:cs="Arial"/>
          <w:bCs/>
          <w:sz w:val="20"/>
          <w:szCs w:val="20"/>
        </w:rPr>
        <w:t xml:space="preserve">na </w:t>
      </w:r>
      <w:r w:rsidR="009824F8" w:rsidRPr="00717ADC">
        <w:rPr>
          <w:rFonts w:ascii="Arial" w:hAnsi="Arial" w:cs="Arial"/>
          <w:sz w:val="20"/>
          <w:szCs w:val="20"/>
        </w:rPr>
        <w:t>Cyfryzację powiatowego zasobu geodezyjnego i kartograficznego w ramach projektu pn.: „Projekt zintegrowanej informacji geodezyjno-kartograficznej Powiatu Gołdapskiego” – Część nr ….*</w:t>
      </w:r>
    </w:p>
    <w:p w:rsidR="00647144" w:rsidRPr="00717ADC" w:rsidRDefault="00647144" w:rsidP="00647144">
      <w:pPr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</w:p>
    <w:p w:rsidR="00647144" w:rsidRPr="00717ADC" w:rsidRDefault="00647144" w:rsidP="00C475C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autoSpaceDE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Cs/>
          <w:color w:val="000000" w:themeColor="text1"/>
          <w:sz w:val="20"/>
          <w:szCs w:val="20"/>
        </w:rPr>
        <w:t>Wyżej wymienione zasoby zostaną przez nas bezwarunkowo udostępnione w ww. czasie i zakresie.</w:t>
      </w:r>
    </w:p>
    <w:p w:rsidR="00647144" w:rsidRPr="00717ADC" w:rsidRDefault="00647144" w:rsidP="00647144">
      <w:pPr>
        <w:autoSpaceDE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autoSpaceDE w:val="0"/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47144" w:rsidRPr="00717ADC" w:rsidRDefault="00647144" w:rsidP="00647144">
      <w:pPr>
        <w:autoSpaceDE w:val="0"/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i/>
          <w:iCs/>
          <w:color w:val="000000" w:themeColor="text1"/>
          <w:sz w:val="20"/>
          <w:szCs w:val="20"/>
        </w:rPr>
        <w:t>*niepotrzebne skreślić</w:t>
      </w:r>
    </w:p>
    <w:p w:rsidR="00647144" w:rsidRPr="00717ADC" w:rsidRDefault="00647144" w:rsidP="00647144">
      <w:pPr>
        <w:tabs>
          <w:tab w:val="left" w:pos="4320"/>
        </w:tabs>
        <w:autoSpaceDE w:val="0"/>
        <w:spacing w:line="360" w:lineRule="auto"/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i/>
          <w:iCs/>
          <w:color w:val="000000" w:themeColor="text1"/>
          <w:sz w:val="20"/>
          <w:szCs w:val="20"/>
        </w:rPr>
        <w:t>...................................................................</w:t>
      </w:r>
    </w:p>
    <w:p w:rsidR="00647144" w:rsidRPr="00717ADC" w:rsidRDefault="00647144" w:rsidP="00647144">
      <w:pPr>
        <w:autoSpaceDE w:val="0"/>
        <w:ind w:left="424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podpisy osoby upoważnionej do składania oświadczeń w imieniu podmiotu udostepniającego zasoby </w:t>
      </w:r>
    </w:p>
    <w:p w:rsidR="00CE3AB0" w:rsidRDefault="00647144" w:rsidP="00647144">
      <w:pPr>
        <w:tabs>
          <w:tab w:val="left" w:pos="664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CE3AB0" w:rsidRDefault="00CE3AB0">
      <w:pPr>
        <w:rPr>
          <w:rFonts w:ascii="Arial" w:hAnsi="Arial" w:cs="Arial"/>
          <w:b/>
          <w:color w:val="000000" w:themeColor="text1"/>
          <w:sz w:val="20"/>
          <w:szCs w:val="20"/>
        </w:rPr>
        <w:sectPr w:rsidR="00CE3AB0" w:rsidSect="00717ADC">
          <w:headerReference w:type="default" r:id="rId8"/>
          <w:footerReference w:type="default" r:id="rId9"/>
          <w:pgSz w:w="11906" w:h="16838"/>
          <w:pgMar w:top="1899" w:right="1418" w:bottom="1418" w:left="1418" w:header="52" w:footer="709" w:gutter="0"/>
          <w:cols w:space="708"/>
          <w:docGrid w:linePitch="360"/>
        </w:sectPr>
      </w:pPr>
    </w:p>
    <w:p w:rsidR="00CE3AB0" w:rsidRDefault="00CE3AB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3AB0" w:rsidRDefault="00CE3AB0" w:rsidP="00CE3AB0">
      <w:pPr>
        <w:pStyle w:val="Nagwek3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[Załącznik Nr 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717ADC">
        <w:rPr>
          <w:rFonts w:ascii="Arial" w:hAnsi="Arial" w:cs="Arial"/>
          <w:color w:val="000000" w:themeColor="text1"/>
          <w:sz w:val="20"/>
          <w:szCs w:val="20"/>
        </w:rPr>
        <w:t xml:space="preserve"> do formularza ofertowego] </w:t>
      </w:r>
    </w:p>
    <w:p w:rsidR="00CE3AB0" w:rsidRDefault="00CE3AB0" w:rsidP="00CE3AB0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</w:t>
      </w:r>
      <w:r w:rsidRPr="00717ADC">
        <w:rPr>
          <w:rFonts w:ascii="Arial" w:hAnsi="Arial" w:cs="Arial"/>
          <w:sz w:val="20"/>
          <w:szCs w:val="20"/>
        </w:rPr>
        <w:t xml:space="preserve"> Nr </w:t>
      </w:r>
      <w:r w:rsidRPr="00717ADC">
        <w:rPr>
          <w:rFonts w:ascii="Arial" w:hAnsi="Arial" w:cs="Arial"/>
          <w:b/>
          <w:sz w:val="20"/>
          <w:szCs w:val="20"/>
        </w:rPr>
        <w:t>GN.272.</w:t>
      </w:r>
      <w:r>
        <w:rPr>
          <w:rFonts w:ascii="Arial" w:hAnsi="Arial" w:cs="Arial"/>
          <w:b/>
          <w:sz w:val="20"/>
          <w:szCs w:val="20"/>
        </w:rPr>
        <w:t>1</w:t>
      </w:r>
      <w:r w:rsidRPr="00717ADC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</w:p>
    <w:p w:rsidR="00CE3AB0" w:rsidRPr="00717ADC" w:rsidRDefault="00CE3AB0" w:rsidP="00CE3AB0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</w:p>
    <w:p w:rsidR="00CE3AB0" w:rsidRDefault="00CE3AB0" w:rsidP="00CE3AB0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:rsidR="00CE3AB0" w:rsidRPr="00CE3AB0" w:rsidRDefault="00CE3AB0" w:rsidP="00CE3AB0">
      <w:pPr>
        <w:pStyle w:val="Standard"/>
        <w:shd w:val="clear" w:color="auto" w:fill="FFFFFF"/>
        <w:spacing w:line="322" w:lineRule="exact"/>
        <w:ind w:left="74"/>
        <w:jc w:val="center"/>
        <w:rPr>
          <w:rFonts w:ascii="Arial" w:hAnsi="Arial" w:cs="Arial"/>
          <w:sz w:val="20"/>
          <w:szCs w:val="20"/>
        </w:rPr>
      </w:pPr>
      <w:r w:rsidRPr="00CE3AB0">
        <w:rPr>
          <w:rFonts w:ascii="Arial" w:hAnsi="Arial" w:cs="Arial"/>
          <w:b/>
          <w:bCs/>
          <w:spacing w:val="-1"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pacing w:val="-1"/>
          <w:sz w:val="20"/>
          <w:szCs w:val="20"/>
        </w:rPr>
        <w:t>usług</w:t>
      </w:r>
    </w:p>
    <w:p w:rsidR="00CE3AB0" w:rsidRPr="00CE3AB0" w:rsidRDefault="00CE3AB0" w:rsidP="00CE3AB0">
      <w:pPr>
        <w:pStyle w:val="Standard"/>
        <w:shd w:val="clear" w:color="auto" w:fill="FFFFFF"/>
        <w:spacing w:line="322" w:lineRule="exact"/>
        <w:ind w:left="74"/>
        <w:jc w:val="center"/>
        <w:rPr>
          <w:rFonts w:ascii="Arial" w:hAnsi="Arial" w:cs="Arial"/>
          <w:sz w:val="20"/>
          <w:szCs w:val="20"/>
        </w:rPr>
      </w:pPr>
      <w:r w:rsidRPr="00CE3AB0">
        <w:rPr>
          <w:rFonts w:ascii="Arial" w:hAnsi="Arial" w:cs="Arial"/>
          <w:spacing w:val="-1"/>
          <w:sz w:val="20"/>
          <w:szCs w:val="20"/>
        </w:rPr>
        <w:t xml:space="preserve">wykonanych nie wcześniej niż w okresie ostatnich </w:t>
      </w:r>
      <w:r>
        <w:rPr>
          <w:rFonts w:ascii="Arial" w:hAnsi="Arial" w:cs="Arial"/>
          <w:spacing w:val="-1"/>
          <w:sz w:val="20"/>
          <w:szCs w:val="20"/>
        </w:rPr>
        <w:t>5</w:t>
      </w:r>
      <w:r w:rsidRPr="00CE3AB0">
        <w:rPr>
          <w:rFonts w:ascii="Arial" w:hAnsi="Arial" w:cs="Arial"/>
          <w:spacing w:val="-1"/>
          <w:sz w:val="20"/>
          <w:szCs w:val="20"/>
        </w:rPr>
        <w:t xml:space="preserve"> lat przed upływem terminu składania ofert</w:t>
      </w:r>
    </w:p>
    <w:p w:rsidR="00CE3AB0" w:rsidRPr="00CE3AB0" w:rsidRDefault="00CE3AB0" w:rsidP="00CE3AB0">
      <w:pPr>
        <w:pStyle w:val="Standard"/>
        <w:shd w:val="clear" w:color="auto" w:fill="FFFFFF"/>
        <w:spacing w:line="322" w:lineRule="exact"/>
        <w:ind w:left="74"/>
        <w:jc w:val="center"/>
        <w:rPr>
          <w:rFonts w:ascii="Arial" w:hAnsi="Arial" w:cs="Arial"/>
          <w:spacing w:val="-1"/>
          <w:sz w:val="20"/>
          <w:szCs w:val="20"/>
        </w:rPr>
      </w:pPr>
    </w:p>
    <w:p w:rsidR="00CE3AB0" w:rsidRPr="00CE3AB0" w:rsidRDefault="00CE3AB0" w:rsidP="00CE3AB0">
      <w:pPr>
        <w:pStyle w:val="Standard"/>
        <w:jc w:val="both"/>
        <w:rPr>
          <w:rFonts w:ascii="Arial" w:eastAsia="Times New Roman" w:hAnsi="Arial" w:cs="Arial"/>
          <w:b/>
          <w:bCs/>
          <w:iCs/>
          <w:spacing w:val="-1"/>
          <w:sz w:val="20"/>
          <w:szCs w:val="20"/>
        </w:rPr>
      </w:pPr>
      <w:r w:rsidRPr="00CE3AB0">
        <w:rPr>
          <w:rFonts w:ascii="Arial" w:hAnsi="Arial" w:cs="Arial"/>
          <w:spacing w:val="-1"/>
          <w:sz w:val="20"/>
          <w:szCs w:val="20"/>
        </w:rPr>
        <w:t xml:space="preserve">Przystępując do przetargu nieograniczonego </w:t>
      </w:r>
      <w:r w:rsidRPr="00717AD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</w:t>
      </w:r>
      <w:r w:rsidRPr="00FD46D9">
        <w:rPr>
          <w:rFonts w:ascii="Arial" w:hAnsi="Arial" w:cs="Arial"/>
          <w:sz w:val="20"/>
          <w:szCs w:val="20"/>
        </w:rPr>
        <w:t>kanowanie operatów do celów prawnych do systemu Ośrodek w ramach projektu pn.: „Projekt zintegrowanej informacji geodezyjno-kartograficznej Powiatu Gołdapskiego”</w:t>
      </w:r>
      <w:r w:rsidRPr="00CE3AB0">
        <w:rPr>
          <w:rFonts w:ascii="Arial" w:eastAsia="Tahoma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, </w:t>
      </w:r>
      <w:r w:rsidRPr="00CE3AB0">
        <w:rPr>
          <w:rFonts w:ascii="Arial" w:hAnsi="Arial" w:cs="Arial"/>
          <w:sz w:val="20"/>
          <w:szCs w:val="20"/>
        </w:rPr>
        <w:t xml:space="preserve">w celu wykazania spełnienia warunków udziału w postępowaniu określonego w  rozdziale </w:t>
      </w:r>
      <w:r w:rsidR="006579C4">
        <w:rPr>
          <w:rFonts w:ascii="Arial" w:hAnsi="Arial" w:cs="Arial"/>
          <w:sz w:val="20"/>
          <w:szCs w:val="20"/>
        </w:rPr>
        <w:t>7.II</w:t>
      </w:r>
      <w:r w:rsidRPr="00CE3AB0">
        <w:rPr>
          <w:rFonts w:ascii="Arial" w:hAnsi="Arial" w:cs="Arial"/>
          <w:sz w:val="20"/>
          <w:szCs w:val="20"/>
        </w:rPr>
        <w:t xml:space="preserve">, pkt. </w:t>
      </w:r>
      <w:r w:rsidR="006579C4">
        <w:rPr>
          <w:rFonts w:ascii="Arial" w:hAnsi="Arial" w:cs="Arial"/>
          <w:sz w:val="20"/>
          <w:szCs w:val="20"/>
        </w:rPr>
        <w:t>2</w:t>
      </w:r>
      <w:r w:rsidRPr="00CE3AB0">
        <w:rPr>
          <w:rFonts w:ascii="Arial" w:hAnsi="Arial" w:cs="Arial"/>
          <w:sz w:val="20"/>
          <w:szCs w:val="20"/>
        </w:rPr>
        <w:t xml:space="preserve">, lit. b), przestawiamy wykaz </w:t>
      </w:r>
      <w:r w:rsidR="006579C4">
        <w:rPr>
          <w:rFonts w:ascii="Arial" w:hAnsi="Arial" w:cs="Arial"/>
          <w:sz w:val="20"/>
          <w:szCs w:val="20"/>
        </w:rPr>
        <w:t>wykonanych usług</w:t>
      </w:r>
      <w:r w:rsidRPr="00CE3AB0">
        <w:rPr>
          <w:rFonts w:ascii="Arial" w:hAnsi="Arial" w:cs="Arial"/>
          <w:sz w:val="20"/>
          <w:szCs w:val="20"/>
        </w:rPr>
        <w:t>:</w:t>
      </w:r>
    </w:p>
    <w:p w:rsidR="00CE3AB0" w:rsidRPr="00CE3AB0" w:rsidRDefault="00CE3AB0" w:rsidP="00CE3AB0">
      <w:pPr>
        <w:pStyle w:val="Standard"/>
        <w:shd w:val="clear" w:color="auto" w:fill="FFFFFF"/>
        <w:spacing w:line="322" w:lineRule="exact"/>
        <w:ind w:left="74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3638"/>
        <w:gridCol w:w="2682"/>
        <w:gridCol w:w="1616"/>
        <w:gridCol w:w="1702"/>
        <w:gridCol w:w="3256"/>
      </w:tblGrid>
      <w:tr w:rsidR="00CE3AB0" w:rsidRPr="00CE3AB0" w:rsidTr="00CE3AB0">
        <w:trPr>
          <w:trHeight w:hRule="exact" w:val="609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E3AB0" w:rsidRPr="00CE3AB0" w:rsidRDefault="00CE3AB0">
            <w:pPr>
              <w:pStyle w:val="Standard"/>
              <w:shd w:val="clear" w:color="auto" w:fill="FFFFFF"/>
              <w:ind w:left="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  <w:p w:rsidR="00CE3AB0" w:rsidRPr="00CE3AB0" w:rsidRDefault="00CE3A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E3AB0" w:rsidRPr="00CE3AB0" w:rsidRDefault="00CE3AB0">
            <w:pPr>
              <w:pStyle w:val="Standard"/>
              <w:shd w:val="clear" w:color="auto" w:fill="FFFFFF"/>
              <w:ind w:left="1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usługi</w:t>
            </w:r>
          </w:p>
          <w:p w:rsidR="00CE3AB0" w:rsidRPr="00CE3AB0" w:rsidRDefault="00CE3A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E3AB0" w:rsidRPr="00CE3AB0" w:rsidRDefault="00CE3AB0">
            <w:pPr>
              <w:pStyle w:val="Standard"/>
              <w:shd w:val="clear" w:color="auto" w:fill="FFFFFF"/>
              <w:ind w:left="1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usługi</w:t>
            </w:r>
            <w:r w:rsidRPr="00CE3AB0">
              <w:rPr>
                <w:rFonts w:ascii="Arial" w:hAnsi="Arial" w:cs="Arial"/>
                <w:bCs/>
                <w:sz w:val="20"/>
                <w:szCs w:val="20"/>
              </w:rPr>
              <w:t xml:space="preserve"> (brutto)</w:t>
            </w:r>
          </w:p>
          <w:p w:rsidR="00CE3AB0" w:rsidRPr="00CE3AB0" w:rsidRDefault="00CE3AB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15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15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pacing w:val="-1"/>
                <w:sz w:val="20"/>
                <w:szCs w:val="20"/>
              </w:rPr>
              <w:t>Podmiot na rzecz którego został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a</w:t>
            </w:r>
            <w:r w:rsidRPr="00CE3AB0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wykonan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a usługa</w:t>
            </w:r>
          </w:p>
        </w:tc>
      </w:tr>
      <w:tr w:rsidR="00CE3AB0" w:rsidRPr="00CE3AB0" w:rsidTr="00CE3AB0">
        <w:trPr>
          <w:trHeight w:hRule="exact" w:val="533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E3AB0" w:rsidRPr="00CE3AB0" w:rsidRDefault="00CE3AB0">
            <w:pPr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E3AB0" w:rsidRPr="00CE3AB0" w:rsidRDefault="00CE3AB0">
            <w:pPr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E3AB0" w:rsidRPr="00CE3AB0" w:rsidRDefault="00CE3AB0">
            <w:pPr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30" w:right="7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z w:val="20"/>
                <w:szCs w:val="20"/>
              </w:rPr>
              <w:t>rozpoczęcia (</w:t>
            </w:r>
            <w:proofErr w:type="spellStart"/>
            <w:r w:rsidRPr="00CE3AB0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CE3AB0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CE3AB0">
              <w:rPr>
                <w:rFonts w:ascii="Arial" w:hAnsi="Arial" w:cs="Arial"/>
                <w:bCs/>
                <w:sz w:val="20"/>
                <w:szCs w:val="20"/>
              </w:rPr>
              <w:t>rrrr</w:t>
            </w:r>
            <w:proofErr w:type="spellEnd"/>
            <w:r w:rsidRPr="00CE3AB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30" w:right="7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AB0">
              <w:rPr>
                <w:rFonts w:ascii="Arial" w:hAnsi="Arial" w:cs="Arial"/>
                <w:bCs/>
                <w:sz w:val="20"/>
                <w:szCs w:val="20"/>
              </w:rPr>
              <w:t>zakończenia (</w:t>
            </w:r>
            <w:proofErr w:type="spellStart"/>
            <w:r w:rsidRPr="00CE3AB0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CE3AB0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CE3AB0">
              <w:rPr>
                <w:rFonts w:ascii="Arial" w:hAnsi="Arial" w:cs="Arial"/>
                <w:bCs/>
                <w:sz w:val="20"/>
                <w:szCs w:val="20"/>
              </w:rPr>
              <w:t>rrrr</w:t>
            </w:r>
            <w:proofErr w:type="spellEnd"/>
            <w:r w:rsidRPr="00CE3AB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B0" w:rsidRPr="00CE3AB0" w:rsidRDefault="00CE3AB0">
            <w:pPr>
              <w:rPr>
                <w:rFonts w:ascii="Arial" w:hAnsi="Arial" w:cs="Arial"/>
                <w:bCs/>
                <w:spacing w:val="-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E3AB0" w:rsidRPr="00CE3AB0" w:rsidTr="00CE3AB0">
        <w:trPr>
          <w:trHeight w:val="56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A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AB0" w:rsidRPr="00CE3AB0" w:rsidTr="00CE3AB0">
        <w:trPr>
          <w:trHeight w:val="56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3AB0" w:rsidRPr="00CE3AB0" w:rsidRDefault="00CE3AB0">
            <w:pPr>
              <w:pStyle w:val="Standard"/>
              <w:shd w:val="clear" w:color="auto" w:fill="FFFFFF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A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AB0" w:rsidRPr="00CE3AB0" w:rsidTr="00CE3AB0">
        <w:trPr>
          <w:trHeight w:val="56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E3AB0" w:rsidRPr="00CE3AB0" w:rsidRDefault="00CE3AB0">
            <w:pPr>
              <w:pStyle w:val="Standard"/>
              <w:shd w:val="clear" w:color="auto" w:fill="FFFFFF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AB0" w:rsidRPr="00CE3AB0" w:rsidRDefault="00CE3AB0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3AB0" w:rsidRPr="00CE3AB0" w:rsidRDefault="00CE3AB0" w:rsidP="00CE3AB0">
      <w:pPr>
        <w:pStyle w:val="Standard"/>
        <w:shd w:val="clear" w:color="auto" w:fill="FFFFFF"/>
        <w:ind w:left="1418" w:hanging="874"/>
        <w:jc w:val="both"/>
        <w:rPr>
          <w:rFonts w:ascii="Arial" w:hAnsi="Arial" w:cs="Arial"/>
          <w:bCs/>
          <w:spacing w:val="-1"/>
          <w:kern w:val="3"/>
          <w:sz w:val="20"/>
          <w:szCs w:val="20"/>
          <w:u w:val="single"/>
        </w:rPr>
      </w:pPr>
    </w:p>
    <w:p w:rsidR="00CE3AB0" w:rsidRPr="00CE3AB0" w:rsidRDefault="00CE3AB0" w:rsidP="00CE3AB0">
      <w:pPr>
        <w:pStyle w:val="Standard"/>
        <w:shd w:val="clear" w:color="auto" w:fill="FFFFFF"/>
        <w:ind w:left="1418" w:hanging="874"/>
        <w:jc w:val="both"/>
        <w:rPr>
          <w:rFonts w:ascii="Arial" w:hAnsi="Arial" w:cs="Arial"/>
          <w:sz w:val="20"/>
          <w:szCs w:val="20"/>
        </w:rPr>
      </w:pPr>
      <w:r w:rsidRPr="00CE3AB0">
        <w:rPr>
          <w:rFonts w:ascii="Arial" w:hAnsi="Arial" w:cs="Arial"/>
          <w:bCs/>
          <w:spacing w:val="-1"/>
          <w:sz w:val="20"/>
          <w:szCs w:val="20"/>
          <w:u w:val="single"/>
        </w:rPr>
        <w:t>Uwaga: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  Do wykazu nale</w:t>
      </w:r>
      <w:r w:rsidRPr="00CE3AB0">
        <w:rPr>
          <w:rFonts w:ascii="Arial" w:hAnsi="Arial" w:cs="Arial"/>
          <w:spacing w:val="-1"/>
          <w:sz w:val="20"/>
          <w:szCs w:val="20"/>
        </w:rPr>
        <w:t>ż</w:t>
      </w:r>
      <w:r w:rsidRPr="00CE3AB0">
        <w:rPr>
          <w:rFonts w:ascii="Arial" w:hAnsi="Arial" w:cs="Arial"/>
          <w:bCs/>
          <w:spacing w:val="-1"/>
          <w:sz w:val="20"/>
          <w:szCs w:val="20"/>
        </w:rPr>
        <w:t>y dołączyć</w:t>
      </w:r>
      <w:r w:rsidRPr="00CE3AB0">
        <w:rPr>
          <w:rFonts w:ascii="Arial" w:hAnsi="Arial" w:cs="Arial"/>
          <w:spacing w:val="-1"/>
          <w:sz w:val="20"/>
          <w:szCs w:val="20"/>
        </w:rPr>
        <w:t xml:space="preserve"> 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dowody określające czy wskazane w wykazie </w:t>
      </w:r>
      <w:r>
        <w:rPr>
          <w:rFonts w:ascii="Arial" w:hAnsi="Arial" w:cs="Arial"/>
          <w:bCs/>
          <w:spacing w:val="-1"/>
          <w:sz w:val="20"/>
          <w:szCs w:val="20"/>
        </w:rPr>
        <w:t>usługi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 zostały wykonane należycie, w szczególności informacje o tym czy </w:t>
      </w:r>
      <w:r>
        <w:rPr>
          <w:rFonts w:ascii="Arial" w:hAnsi="Arial" w:cs="Arial"/>
          <w:bCs/>
          <w:spacing w:val="-1"/>
          <w:sz w:val="20"/>
          <w:szCs w:val="20"/>
        </w:rPr>
        <w:t>usługi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 zostały wykonane zgodnie z przepisami prawa </w:t>
      </w:r>
      <w:r>
        <w:rPr>
          <w:rFonts w:ascii="Arial" w:hAnsi="Arial" w:cs="Arial"/>
          <w:bCs/>
          <w:spacing w:val="-1"/>
          <w:sz w:val="20"/>
          <w:szCs w:val="20"/>
        </w:rPr>
        <w:t>geodezyjnego i kartograficznego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Cs/>
          <w:spacing w:val="-1"/>
          <w:sz w:val="20"/>
          <w:szCs w:val="20"/>
        </w:rPr>
        <w:t>oraz</w:t>
      </w:r>
      <w:r w:rsidRPr="00CE3AB0">
        <w:rPr>
          <w:rFonts w:ascii="Arial" w:hAnsi="Arial" w:cs="Arial"/>
          <w:bCs/>
          <w:spacing w:val="-1"/>
          <w:sz w:val="20"/>
          <w:szCs w:val="20"/>
        </w:rPr>
        <w:t xml:space="preserve"> prawidłowo ukończone, przy czym dowodami są referencje bądź inne dokumenty wystawione przez podmiot na rzecz którego były wykonywane, a jeżeli z uzasadnionej przyczyny o obiektywnym charakterze wykonawca nie jest w stanie uzyskać tych dokumentów– inne dokumenty;</w:t>
      </w:r>
    </w:p>
    <w:p w:rsidR="00CE3AB0" w:rsidRPr="00CE3AB0" w:rsidRDefault="00CE3AB0" w:rsidP="00CE3AB0">
      <w:pPr>
        <w:pStyle w:val="Standard"/>
        <w:shd w:val="clear" w:color="auto" w:fill="FFFFFF"/>
        <w:ind w:left="869" w:hanging="869"/>
        <w:rPr>
          <w:rFonts w:ascii="Arial" w:hAnsi="Arial" w:cs="Arial"/>
          <w:spacing w:val="-2"/>
          <w:sz w:val="20"/>
          <w:szCs w:val="20"/>
        </w:rPr>
      </w:pPr>
    </w:p>
    <w:p w:rsidR="00CE3AB0" w:rsidRPr="00CE3AB0" w:rsidRDefault="00CE3AB0" w:rsidP="00CE3AB0">
      <w:pPr>
        <w:pStyle w:val="Standard"/>
        <w:shd w:val="clear" w:color="auto" w:fill="FFFFFF"/>
        <w:ind w:left="869" w:hanging="869"/>
        <w:rPr>
          <w:rFonts w:ascii="Arial" w:hAnsi="Arial" w:cs="Arial"/>
          <w:sz w:val="20"/>
          <w:szCs w:val="20"/>
        </w:rPr>
      </w:pPr>
      <w:r w:rsidRPr="00CE3AB0">
        <w:rPr>
          <w:rFonts w:ascii="Arial" w:hAnsi="Arial" w:cs="Arial"/>
          <w:spacing w:val="-2"/>
          <w:sz w:val="20"/>
          <w:szCs w:val="20"/>
        </w:rPr>
        <w:t xml:space="preserve">……………………………………………, </w:t>
      </w:r>
      <w:r w:rsidRPr="00CE3AB0">
        <w:rPr>
          <w:rFonts w:ascii="Arial" w:hAnsi="Arial" w:cs="Arial"/>
          <w:i/>
          <w:iCs/>
          <w:spacing w:val="-2"/>
          <w:sz w:val="20"/>
          <w:szCs w:val="20"/>
        </w:rPr>
        <w:t xml:space="preserve">dnia </w:t>
      </w:r>
      <w:r w:rsidRPr="00CE3AB0">
        <w:rPr>
          <w:rFonts w:ascii="Arial" w:hAnsi="Arial" w:cs="Arial"/>
          <w:spacing w:val="-2"/>
          <w:sz w:val="20"/>
          <w:szCs w:val="20"/>
        </w:rPr>
        <w:t>………………….</w:t>
      </w:r>
    </w:p>
    <w:p w:rsidR="00CE3AB0" w:rsidRPr="00CE3AB0" w:rsidRDefault="00CE3AB0" w:rsidP="00CE3AB0">
      <w:pPr>
        <w:pStyle w:val="Standard"/>
        <w:shd w:val="clear" w:color="auto" w:fill="FFFFFF"/>
        <w:ind w:left="989" w:hanging="989"/>
        <w:jc w:val="right"/>
        <w:rPr>
          <w:rFonts w:ascii="Arial" w:hAnsi="Arial" w:cs="Arial"/>
          <w:spacing w:val="-2"/>
          <w:sz w:val="20"/>
          <w:szCs w:val="20"/>
        </w:rPr>
      </w:pPr>
      <w:r w:rsidRPr="00CE3AB0">
        <w:rPr>
          <w:rFonts w:ascii="Arial" w:hAnsi="Arial" w:cs="Arial"/>
          <w:spacing w:val="-2"/>
          <w:sz w:val="20"/>
          <w:szCs w:val="20"/>
        </w:rPr>
        <w:t>……………………………………………………………</w:t>
      </w:r>
    </w:p>
    <w:p w:rsidR="00647144" w:rsidRPr="0094598B" w:rsidRDefault="00CE3AB0" w:rsidP="00CE3AB0">
      <w:pPr>
        <w:pStyle w:val="Standard"/>
        <w:shd w:val="clear" w:color="auto" w:fill="FFFFFF"/>
        <w:ind w:left="989" w:right="818" w:hanging="989"/>
        <w:jc w:val="right"/>
        <w:rPr>
          <w:rFonts w:ascii="Arial" w:hAnsi="Arial" w:cs="Arial"/>
          <w:i/>
          <w:iCs/>
          <w:sz w:val="16"/>
          <w:szCs w:val="16"/>
        </w:rPr>
      </w:pPr>
      <w:r w:rsidRPr="0094598B">
        <w:rPr>
          <w:rFonts w:ascii="Arial" w:hAnsi="Arial" w:cs="Arial"/>
          <w:i/>
          <w:iCs/>
          <w:sz w:val="16"/>
          <w:szCs w:val="16"/>
        </w:rPr>
        <w:t>(podpis osoby uprawnionej)</w:t>
      </w:r>
    </w:p>
    <w:sectPr w:rsidR="00647144" w:rsidRPr="0094598B" w:rsidSect="00CE3AB0">
      <w:headerReference w:type="default" r:id="rId10"/>
      <w:pgSz w:w="16838" w:h="11906" w:orient="landscape"/>
      <w:pgMar w:top="1418" w:right="1899" w:bottom="1134" w:left="1418" w:header="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02" w:rsidRDefault="00704A02" w:rsidP="00315D0B">
      <w:pPr>
        <w:spacing w:after="0" w:line="240" w:lineRule="auto"/>
      </w:pPr>
      <w:r>
        <w:separator/>
      </w:r>
    </w:p>
  </w:endnote>
  <w:endnote w:type="continuationSeparator" w:id="0">
    <w:p w:rsidR="00704A02" w:rsidRDefault="00704A02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369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:rsidR="009E7369" w:rsidRPr="00315D0B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="0053155B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="0053155B" w:rsidRPr="004B5BD2">
      <w:rPr>
        <w:rFonts w:cs="Calibri"/>
        <w:b/>
        <w:bCs/>
        <w:sz w:val="16"/>
        <w:szCs w:val="16"/>
      </w:rPr>
      <w:fldChar w:fldCharType="separate"/>
    </w:r>
    <w:r w:rsidR="00C11705">
      <w:rPr>
        <w:rFonts w:cs="Calibri"/>
        <w:b/>
        <w:bCs/>
        <w:noProof/>
        <w:sz w:val="16"/>
        <w:szCs w:val="16"/>
      </w:rPr>
      <w:t>11</w:t>
    </w:r>
    <w:r w:rsidR="0053155B"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="0053155B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="0053155B" w:rsidRPr="004B5BD2">
      <w:rPr>
        <w:rFonts w:cs="Calibri"/>
        <w:b/>
        <w:bCs/>
        <w:sz w:val="16"/>
        <w:szCs w:val="16"/>
      </w:rPr>
      <w:fldChar w:fldCharType="separate"/>
    </w:r>
    <w:r w:rsidR="00C11705">
      <w:rPr>
        <w:rFonts w:cs="Calibri"/>
        <w:b/>
        <w:bCs/>
        <w:noProof/>
        <w:sz w:val="16"/>
        <w:szCs w:val="16"/>
      </w:rPr>
      <w:t>11</w:t>
    </w:r>
    <w:r w:rsidR="0053155B"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02" w:rsidRDefault="00704A02" w:rsidP="00315D0B">
      <w:pPr>
        <w:spacing w:after="0" w:line="240" w:lineRule="auto"/>
      </w:pPr>
      <w:r>
        <w:separator/>
      </w:r>
    </w:p>
  </w:footnote>
  <w:footnote w:type="continuationSeparator" w:id="0">
    <w:p w:rsidR="00704A02" w:rsidRDefault="00704A02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369" w:rsidRPr="00717ADC" w:rsidRDefault="00717ADC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  <w:bookmarkStart w:id="19" w:name="_Hlk30103720"/>
    <w:bookmarkStart w:id="20" w:name="_Hlk30103721"/>
    <w:bookmarkStart w:id="21" w:name="_Hlk30103724"/>
    <w:bookmarkStart w:id="22" w:name="_Hlk30103725"/>
    <w:r w:rsidRPr="00F4057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121285</wp:posOffset>
          </wp:positionV>
          <wp:extent cx="5521960" cy="741680"/>
          <wp:effectExtent l="0" t="0" r="2540" b="127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96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9"/>
    <w:bookmarkEnd w:id="20"/>
    <w:bookmarkEnd w:id="21"/>
    <w:bookmarkEnd w:id="2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B0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  <w:r w:rsidRPr="00F4057F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5521960" cy="741680"/>
          <wp:effectExtent l="0" t="0" r="254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96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3AB0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</w:p>
  <w:p w:rsidR="00CE3AB0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</w:p>
  <w:p w:rsidR="00CE3AB0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</w:p>
  <w:p w:rsidR="00CE3AB0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</w:p>
  <w:p w:rsidR="00CE3AB0" w:rsidRPr="00717ADC" w:rsidRDefault="00CE3AB0" w:rsidP="00717ADC">
    <w:pPr>
      <w:pStyle w:val="Akapitzlist"/>
      <w:pBdr>
        <w:bottom w:val="single" w:sz="4" w:space="1" w:color="auto"/>
      </w:pBdr>
      <w:ind w:left="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16052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714E0"/>
    <w:multiLevelType w:val="hybridMultilevel"/>
    <w:tmpl w:val="2DC8B842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66E73"/>
    <w:multiLevelType w:val="hybridMultilevel"/>
    <w:tmpl w:val="466C2BAA"/>
    <w:lvl w:ilvl="0" w:tplc="310C03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1415C"/>
    <w:multiLevelType w:val="hybridMultilevel"/>
    <w:tmpl w:val="7678565E"/>
    <w:lvl w:ilvl="0" w:tplc="ED7EA59E">
      <w:start w:val="2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47ADA"/>
    <w:multiLevelType w:val="hybridMultilevel"/>
    <w:tmpl w:val="A7EC928C"/>
    <w:lvl w:ilvl="0" w:tplc="ED28DF1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0706"/>
    <w:multiLevelType w:val="hybridMultilevel"/>
    <w:tmpl w:val="5E0ED3BA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B0F20"/>
    <w:multiLevelType w:val="hybridMultilevel"/>
    <w:tmpl w:val="DA70B1EE"/>
    <w:lvl w:ilvl="0" w:tplc="246216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066A4"/>
    <w:multiLevelType w:val="hybridMultilevel"/>
    <w:tmpl w:val="CF6E47FA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8572CD7"/>
    <w:multiLevelType w:val="hybridMultilevel"/>
    <w:tmpl w:val="F328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7C98"/>
    <w:multiLevelType w:val="hybridMultilevel"/>
    <w:tmpl w:val="711A532C"/>
    <w:lvl w:ilvl="0" w:tplc="81D4050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2586"/>
    <w:multiLevelType w:val="hybridMultilevel"/>
    <w:tmpl w:val="EBBE647C"/>
    <w:lvl w:ilvl="0" w:tplc="46049C94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46049C9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70AF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BAA7C8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 w:cs="Tahoma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0F9D1BCF"/>
    <w:multiLevelType w:val="hybridMultilevel"/>
    <w:tmpl w:val="37BA4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93D39"/>
    <w:multiLevelType w:val="hybridMultilevel"/>
    <w:tmpl w:val="FA04F7A8"/>
    <w:lvl w:ilvl="0" w:tplc="1544190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12F50"/>
    <w:multiLevelType w:val="hybridMultilevel"/>
    <w:tmpl w:val="9F5AEB38"/>
    <w:lvl w:ilvl="0" w:tplc="56A6B3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D966A3"/>
    <w:multiLevelType w:val="hybridMultilevel"/>
    <w:tmpl w:val="9C00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F4063"/>
    <w:multiLevelType w:val="hybridMultilevel"/>
    <w:tmpl w:val="9D2AE420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4A248A9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 w15:restartNumberingAfterBreak="0">
    <w:nsid w:val="156E611D"/>
    <w:multiLevelType w:val="multilevel"/>
    <w:tmpl w:val="D66EC0CA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F75F94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8FC3D65"/>
    <w:multiLevelType w:val="hybridMultilevel"/>
    <w:tmpl w:val="A8C4D044"/>
    <w:lvl w:ilvl="0" w:tplc="ABD22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C676A9"/>
    <w:multiLevelType w:val="multilevel"/>
    <w:tmpl w:val="2B2ECE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EB14ED"/>
    <w:multiLevelType w:val="hybridMultilevel"/>
    <w:tmpl w:val="043CCC56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230D4"/>
    <w:multiLevelType w:val="hybridMultilevel"/>
    <w:tmpl w:val="FA02DD96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5064DF"/>
    <w:multiLevelType w:val="hybridMultilevel"/>
    <w:tmpl w:val="2C68D804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E03128B"/>
    <w:multiLevelType w:val="hybridMultilevel"/>
    <w:tmpl w:val="3E442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A1E01"/>
    <w:multiLevelType w:val="hybridMultilevel"/>
    <w:tmpl w:val="94C26B1E"/>
    <w:lvl w:ilvl="0" w:tplc="871C9D7A">
      <w:start w:val="1"/>
      <w:numFmt w:val="lowerLetter"/>
      <w:lvlText w:val="%1)"/>
      <w:lvlJc w:val="left"/>
      <w:pPr>
        <w:ind w:left="25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24AB7786"/>
    <w:multiLevelType w:val="hybridMultilevel"/>
    <w:tmpl w:val="495E10FC"/>
    <w:lvl w:ilvl="0" w:tplc="0E148F5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E769C0"/>
    <w:multiLevelType w:val="hybridMultilevel"/>
    <w:tmpl w:val="56F8D0BC"/>
    <w:lvl w:ilvl="0" w:tplc="1ADCB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93940"/>
    <w:multiLevelType w:val="hybridMultilevel"/>
    <w:tmpl w:val="CCBA79DC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78FE20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3D1980"/>
    <w:multiLevelType w:val="hybridMultilevel"/>
    <w:tmpl w:val="E932AD64"/>
    <w:lvl w:ilvl="0" w:tplc="57664C0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D0474"/>
    <w:multiLevelType w:val="hybridMultilevel"/>
    <w:tmpl w:val="0F72DEDC"/>
    <w:lvl w:ilvl="0" w:tplc="56A6B3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9986CFA"/>
    <w:multiLevelType w:val="hybridMultilevel"/>
    <w:tmpl w:val="FC6C4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D60E12"/>
    <w:multiLevelType w:val="hybridMultilevel"/>
    <w:tmpl w:val="0FA0BEEC"/>
    <w:lvl w:ilvl="0" w:tplc="DE1A427C">
      <w:start w:val="1"/>
      <w:numFmt w:val="lowerLetter"/>
      <w:lvlText w:val="%1)"/>
      <w:lvlJc w:val="left"/>
      <w:pPr>
        <w:ind w:left="720" w:hanging="360"/>
      </w:pPr>
      <w:rPr>
        <w:caps w:val="0"/>
        <w:vanish w:val="0"/>
        <w:webHidden w:val="0"/>
        <w:color w:val="000000" w:themeColor="text1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2C27208C"/>
    <w:multiLevelType w:val="hybridMultilevel"/>
    <w:tmpl w:val="BB402C22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D042BDE"/>
    <w:multiLevelType w:val="hybridMultilevel"/>
    <w:tmpl w:val="63A88340"/>
    <w:lvl w:ilvl="0" w:tplc="49C81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C58C486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1CC1030"/>
    <w:multiLevelType w:val="hybridMultilevel"/>
    <w:tmpl w:val="5A26BEA6"/>
    <w:lvl w:ilvl="0" w:tplc="871C9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136F0A"/>
    <w:multiLevelType w:val="multilevel"/>
    <w:tmpl w:val="46548150"/>
    <w:name w:val="WW8Num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41C51CE"/>
    <w:multiLevelType w:val="hybridMultilevel"/>
    <w:tmpl w:val="3A0AE67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405A44"/>
    <w:multiLevelType w:val="hybridMultilevel"/>
    <w:tmpl w:val="0D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093A75"/>
    <w:multiLevelType w:val="hybridMultilevel"/>
    <w:tmpl w:val="B7801F1E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00417F"/>
    <w:multiLevelType w:val="hybridMultilevel"/>
    <w:tmpl w:val="CD2EE27C"/>
    <w:lvl w:ilvl="0" w:tplc="56A6B3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D9134C"/>
    <w:multiLevelType w:val="hybridMultilevel"/>
    <w:tmpl w:val="EDF6B5D8"/>
    <w:lvl w:ilvl="0" w:tplc="C986B6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DEE2434"/>
    <w:multiLevelType w:val="hybridMultilevel"/>
    <w:tmpl w:val="19EAAEB4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F9278DA"/>
    <w:multiLevelType w:val="hybridMultilevel"/>
    <w:tmpl w:val="2BBAD50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0" w15:restartNumberingAfterBreak="0">
    <w:nsid w:val="41B45B79"/>
    <w:multiLevelType w:val="hybridMultilevel"/>
    <w:tmpl w:val="F944390E"/>
    <w:lvl w:ilvl="0" w:tplc="CDDAB6E2">
      <w:start w:val="1"/>
      <w:numFmt w:val="lowerLetter"/>
      <w:lvlText w:val="%1)"/>
      <w:lvlJc w:val="left"/>
      <w:pPr>
        <w:ind w:left="121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51" w15:restartNumberingAfterBreak="0">
    <w:nsid w:val="442E6BB6"/>
    <w:multiLevelType w:val="hybridMultilevel"/>
    <w:tmpl w:val="08D8B50A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57FF3"/>
    <w:multiLevelType w:val="hybridMultilevel"/>
    <w:tmpl w:val="AB80D880"/>
    <w:lvl w:ilvl="0" w:tplc="871C9D7A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CF4F68"/>
    <w:multiLevelType w:val="multilevel"/>
    <w:tmpl w:val="38B4A486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0B0420"/>
    <w:multiLevelType w:val="hybridMultilevel"/>
    <w:tmpl w:val="DE864D2E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D4039"/>
    <w:multiLevelType w:val="hybridMultilevel"/>
    <w:tmpl w:val="FF283DD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A37CB"/>
    <w:multiLevelType w:val="hybridMultilevel"/>
    <w:tmpl w:val="7DC4452C"/>
    <w:lvl w:ilvl="0" w:tplc="C402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F3604E5"/>
    <w:multiLevelType w:val="hybridMultilevel"/>
    <w:tmpl w:val="0400B2BA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FA95A4D"/>
    <w:multiLevelType w:val="hybridMultilevel"/>
    <w:tmpl w:val="C35A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2E439C"/>
    <w:multiLevelType w:val="hybridMultilevel"/>
    <w:tmpl w:val="E92E1E52"/>
    <w:lvl w:ilvl="0" w:tplc="EB06E2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6F5411"/>
    <w:multiLevelType w:val="hybridMultilevel"/>
    <w:tmpl w:val="FE86E21C"/>
    <w:lvl w:ilvl="0" w:tplc="40B6FA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9135B6"/>
    <w:multiLevelType w:val="hybridMultilevel"/>
    <w:tmpl w:val="A33E265E"/>
    <w:lvl w:ilvl="0" w:tplc="0186C3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1E3671"/>
    <w:multiLevelType w:val="hybridMultilevel"/>
    <w:tmpl w:val="8BAA97B6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5A931365"/>
    <w:multiLevelType w:val="hybridMultilevel"/>
    <w:tmpl w:val="5A04A080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47AA0"/>
    <w:multiLevelType w:val="hybridMultilevel"/>
    <w:tmpl w:val="19705EB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15EBC"/>
    <w:multiLevelType w:val="hybridMultilevel"/>
    <w:tmpl w:val="425C0FD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7" w15:restartNumberingAfterBreak="0">
    <w:nsid w:val="5DF67776"/>
    <w:multiLevelType w:val="hybridMultilevel"/>
    <w:tmpl w:val="7250DA22"/>
    <w:lvl w:ilvl="0" w:tplc="3CA860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61432248"/>
    <w:multiLevelType w:val="hybridMultilevel"/>
    <w:tmpl w:val="A25E805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ED0FE8"/>
    <w:multiLevelType w:val="hybridMultilevel"/>
    <w:tmpl w:val="77963392"/>
    <w:lvl w:ilvl="0" w:tplc="49C81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163109"/>
    <w:multiLevelType w:val="hybridMultilevel"/>
    <w:tmpl w:val="DCE24D40"/>
    <w:lvl w:ilvl="0" w:tplc="8F982C4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1" w15:restartNumberingAfterBreak="0">
    <w:nsid w:val="630D468B"/>
    <w:multiLevelType w:val="hybridMultilevel"/>
    <w:tmpl w:val="319C8942"/>
    <w:lvl w:ilvl="0" w:tplc="3CA860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63B30EB4"/>
    <w:multiLevelType w:val="hybridMultilevel"/>
    <w:tmpl w:val="6C489C8E"/>
    <w:lvl w:ilvl="0" w:tplc="354E4D6E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466860"/>
    <w:multiLevelType w:val="hybridMultilevel"/>
    <w:tmpl w:val="EE0E2BE2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66C1061"/>
    <w:multiLevelType w:val="hybridMultilevel"/>
    <w:tmpl w:val="0026FE22"/>
    <w:lvl w:ilvl="0" w:tplc="AE3241D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0233B9"/>
    <w:multiLevelType w:val="multilevel"/>
    <w:tmpl w:val="F592700E"/>
    <w:lvl w:ilvl="0">
      <w:start w:val="15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6" w15:restartNumberingAfterBreak="0">
    <w:nsid w:val="692153E8"/>
    <w:multiLevelType w:val="hybridMultilevel"/>
    <w:tmpl w:val="C9C2C69E"/>
    <w:lvl w:ilvl="0" w:tplc="E8886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A574DB"/>
    <w:multiLevelType w:val="hybridMultilevel"/>
    <w:tmpl w:val="6EB69FA8"/>
    <w:lvl w:ilvl="0" w:tplc="837CAB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E366F36"/>
    <w:multiLevelType w:val="hybridMultilevel"/>
    <w:tmpl w:val="955EE0FA"/>
    <w:lvl w:ilvl="0" w:tplc="56A6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00A78C5"/>
    <w:multiLevelType w:val="hybridMultilevel"/>
    <w:tmpl w:val="68726588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704E2C44"/>
    <w:multiLevelType w:val="hybridMultilevel"/>
    <w:tmpl w:val="CF5A6614"/>
    <w:lvl w:ilvl="0" w:tplc="88DA9722">
      <w:start w:val="1"/>
      <w:numFmt w:val="lowerLetter"/>
      <w:lvlText w:val="%1)"/>
      <w:lvlJc w:val="left"/>
      <w:pPr>
        <w:ind w:left="1571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7170339B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71756E7B"/>
    <w:multiLevelType w:val="hybridMultilevel"/>
    <w:tmpl w:val="50E606B6"/>
    <w:lvl w:ilvl="0" w:tplc="8A9C2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3D3211"/>
    <w:multiLevelType w:val="multilevel"/>
    <w:tmpl w:val="A274A3EC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34618EE"/>
    <w:multiLevelType w:val="hybridMultilevel"/>
    <w:tmpl w:val="6BC6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200B1C"/>
    <w:multiLevelType w:val="hybridMultilevel"/>
    <w:tmpl w:val="4774A038"/>
    <w:lvl w:ilvl="0" w:tplc="F1A01D5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A03BAC"/>
    <w:multiLevelType w:val="hybridMultilevel"/>
    <w:tmpl w:val="08E804C6"/>
    <w:lvl w:ilvl="0" w:tplc="3CA86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9D41CCD"/>
    <w:multiLevelType w:val="hybridMultilevel"/>
    <w:tmpl w:val="5BF689A4"/>
    <w:lvl w:ilvl="0" w:tplc="CDDAB6E2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9" w15:restartNumberingAfterBreak="0">
    <w:nsid w:val="7C354B2F"/>
    <w:multiLevelType w:val="hybridMultilevel"/>
    <w:tmpl w:val="1BA0145E"/>
    <w:lvl w:ilvl="0" w:tplc="0186C3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18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C50E82"/>
    <w:multiLevelType w:val="hybridMultilevel"/>
    <w:tmpl w:val="AC3E48B2"/>
    <w:lvl w:ilvl="0" w:tplc="8F98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064F63"/>
    <w:multiLevelType w:val="multilevel"/>
    <w:tmpl w:val="7368B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FCB5342"/>
    <w:multiLevelType w:val="hybridMultilevel"/>
    <w:tmpl w:val="8444C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92"/>
  </w:num>
  <w:num w:numId="3">
    <w:abstractNumId w:val="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14"/>
  </w:num>
  <w:num w:numId="31">
    <w:abstractNumId w:val="76"/>
  </w:num>
  <w:num w:numId="32">
    <w:abstractNumId w:val="25"/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15"/>
  </w:num>
  <w:num w:numId="3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</w:num>
  <w:num w:numId="40">
    <w:abstractNumId w:val="88"/>
  </w:num>
  <w:num w:numId="41">
    <w:abstractNumId w:val="72"/>
  </w:num>
  <w:num w:numId="42">
    <w:abstractNumId w:val="23"/>
  </w:num>
  <w:num w:numId="43">
    <w:abstractNumId w:val="85"/>
  </w:num>
  <w:num w:numId="44">
    <w:abstractNumId w:val="57"/>
  </w:num>
  <w:num w:numId="45">
    <w:abstractNumId w:val="43"/>
  </w:num>
  <w:num w:numId="46">
    <w:abstractNumId w:val="59"/>
  </w:num>
  <w:num w:numId="47">
    <w:abstractNumId w:val="28"/>
  </w:num>
  <w:num w:numId="48">
    <w:abstractNumId w:val="12"/>
  </w:num>
  <w:num w:numId="49">
    <w:abstractNumId w:val="18"/>
  </w:num>
  <w:num w:numId="50">
    <w:abstractNumId w:val="90"/>
  </w:num>
  <w:num w:numId="51">
    <w:abstractNumId w:val="40"/>
  </w:num>
  <w:num w:numId="52">
    <w:abstractNumId w:val="58"/>
  </w:num>
  <w:num w:numId="53">
    <w:abstractNumId w:val="65"/>
  </w:num>
  <w:num w:numId="54">
    <w:abstractNumId w:val="27"/>
  </w:num>
  <w:num w:numId="55">
    <w:abstractNumId w:val="39"/>
  </w:num>
  <w:num w:numId="56">
    <w:abstractNumId w:val="52"/>
  </w:num>
  <w:num w:numId="57">
    <w:abstractNumId w:val="89"/>
  </w:num>
  <w:num w:numId="58">
    <w:abstractNumId w:val="29"/>
  </w:num>
  <w:num w:numId="59">
    <w:abstractNumId w:val="66"/>
  </w:num>
  <w:num w:numId="60">
    <w:abstractNumId w:val="64"/>
  </w:num>
  <w:num w:numId="61">
    <w:abstractNumId w:val="45"/>
  </w:num>
  <w:num w:numId="62">
    <w:abstractNumId w:val="49"/>
  </w:num>
  <w:num w:numId="63">
    <w:abstractNumId w:val="62"/>
  </w:num>
  <w:num w:numId="64">
    <w:abstractNumId w:val="56"/>
  </w:num>
  <w:num w:numId="65">
    <w:abstractNumId w:val="22"/>
  </w:num>
  <w:num w:numId="66">
    <w:abstractNumId w:val="77"/>
  </w:num>
  <w:num w:numId="67">
    <w:abstractNumId w:val="11"/>
  </w:num>
  <w:num w:numId="68">
    <w:abstractNumId w:val="69"/>
  </w:num>
  <w:num w:numId="69">
    <w:abstractNumId w:val="83"/>
  </w:num>
  <w:num w:numId="70">
    <w:abstractNumId w:val="42"/>
  </w:num>
  <w:num w:numId="71">
    <w:abstractNumId w:val="73"/>
  </w:num>
  <w:num w:numId="72">
    <w:abstractNumId w:val="41"/>
  </w:num>
  <w:num w:numId="73">
    <w:abstractNumId w:val="74"/>
  </w:num>
  <w:num w:numId="74">
    <w:abstractNumId w:val="71"/>
  </w:num>
  <w:num w:numId="75">
    <w:abstractNumId w:val="34"/>
  </w:num>
  <w:num w:numId="76">
    <w:abstractNumId w:val="91"/>
  </w:num>
  <w:num w:numId="77">
    <w:abstractNumId w:val="31"/>
  </w:num>
  <w:num w:numId="78">
    <w:abstractNumId w:val="35"/>
  </w:num>
  <w:num w:numId="79">
    <w:abstractNumId w:val="51"/>
  </w:num>
  <w:num w:numId="80">
    <w:abstractNumId w:val="44"/>
  </w:num>
  <w:num w:numId="81">
    <w:abstractNumId w:val="79"/>
  </w:num>
  <w:num w:numId="82">
    <w:abstractNumId w:val="21"/>
  </w:num>
  <w:num w:numId="83">
    <w:abstractNumId w:val="54"/>
  </w:num>
  <w:num w:numId="84">
    <w:abstractNumId w:val="78"/>
  </w:num>
  <w:num w:numId="85">
    <w:abstractNumId w:val="68"/>
  </w:num>
  <w:num w:numId="86">
    <w:abstractNumId w:val="84"/>
  </w:num>
  <w:num w:numId="87">
    <w:abstractNumId w:val="87"/>
  </w:num>
  <w:num w:numId="88">
    <w:abstractNumId w:val="47"/>
  </w:num>
  <w:num w:numId="89">
    <w:abstractNumId w:val="67"/>
  </w:num>
  <w:num w:numId="90">
    <w:abstractNumId w:val="38"/>
  </w:num>
  <w:num w:numId="91">
    <w:abstractNumId w:val="9"/>
  </w:num>
  <w:num w:numId="92">
    <w:abstractNumId w:val="5"/>
  </w:num>
  <w:num w:numId="93">
    <w:abstractNumId w:val="33"/>
  </w:num>
  <w:num w:numId="94">
    <w:abstractNumId w:val="6"/>
  </w:num>
  <w:num w:numId="95">
    <w:abstractNumId w:val="93"/>
  </w:num>
  <w:num w:numId="96">
    <w:abstractNumId w:val="92"/>
  </w:num>
  <w:num w:numId="97">
    <w:abstractNumId w:val="8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B"/>
    <w:rsid w:val="00011D83"/>
    <w:rsid w:val="000140EB"/>
    <w:rsid w:val="000175D5"/>
    <w:rsid w:val="000313F3"/>
    <w:rsid w:val="00036A1A"/>
    <w:rsid w:val="000370E9"/>
    <w:rsid w:val="000605AA"/>
    <w:rsid w:val="000660CD"/>
    <w:rsid w:val="000700D3"/>
    <w:rsid w:val="000748AE"/>
    <w:rsid w:val="00077C22"/>
    <w:rsid w:val="00081807"/>
    <w:rsid w:val="00082B03"/>
    <w:rsid w:val="000C1884"/>
    <w:rsid w:val="000C33B0"/>
    <w:rsid w:val="000E2B9D"/>
    <w:rsid w:val="000F08E5"/>
    <w:rsid w:val="000F6098"/>
    <w:rsid w:val="00105AF6"/>
    <w:rsid w:val="00105F0A"/>
    <w:rsid w:val="00111481"/>
    <w:rsid w:val="001128C0"/>
    <w:rsid w:val="0012371E"/>
    <w:rsid w:val="00125C79"/>
    <w:rsid w:val="0014621D"/>
    <w:rsid w:val="00155AD4"/>
    <w:rsid w:val="0016393D"/>
    <w:rsid w:val="00164FDC"/>
    <w:rsid w:val="001662A8"/>
    <w:rsid w:val="00174C92"/>
    <w:rsid w:val="001863CD"/>
    <w:rsid w:val="0019361F"/>
    <w:rsid w:val="001A1A65"/>
    <w:rsid w:val="001B1BAB"/>
    <w:rsid w:val="001B57CD"/>
    <w:rsid w:val="001C7787"/>
    <w:rsid w:val="001D5EE5"/>
    <w:rsid w:val="001E4580"/>
    <w:rsid w:val="001E52EC"/>
    <w:rsid w:val="001F2D56"/>
    <w:rsid w:val="001F4804"/>
    <w:rsid w:val="00217B8F"/>
    <w:rsid w:val="002248A1"/>
    <w:rsid w:val="002250B6"/>
    <w:rsid w:val="0022539E"/>
    <w:rsid w:val="002318D1"/>
    <w:rsid w:val="002423A7"/>
    <w:rsid w:val="0024751B"/>
    <w:rsid w:val="0027601C"/>
    <w:rsid w:val="0028347E"/>
    <w:rsid w:val="002B70EC"/>
    <w:rsid w:val="002E0ACA"/>
    <w:rsid w:val="002E4EFA"/>
    <w:rsid w:val="00315D0B"/>
    <w:rsid w:val="00332FE9"/>
    <w:rsid w:val="00335E69"/>
    <w:rsid w:val="00345BC5"/>
    <w:rsid w:val="00360D01"/>
    <w:rsid w:val="00364CCE"/>
    <w:rsid w:val="003655D8"/>
    <w:rsid w:val="003775AE"/>
    <w:rsid w:val="00377C23"/>
    <w:rsid w:val="00382CC3"/>
    <w:rsid w:val="00385162"/>
    <w:rsid w:val="0039795A"/>
    <w:rsid w:val="003A1601"/>
    <w:rsid w:val="003A5F19"/>
    <w:rsid w:val="003B594F"/>
    <w:rsid w:val="003D76D6"/>
    <w:rsid w:val="003F2956"/>
    <w:rsid w:val="003F39EE"/>
    <w:rsid w:val="003F74B2"/>
    <w:rsid w:val="00414405"/>
    <w:rsid w:val="00415CC9"/>
    <w:rsid w:val="00423303"/>
    <w:rsid w:val="00443017"/>
    <w:rsid w:val="00446064"/>
    <w:rsid w:val="0046589E"/>
    <w:rsid w:val="00487001"/>
    <w:rsid w:val="00497269"/>
    <w:rsid w:val="004A7469"/>
    <w:rsid w:val="004B02FA"/>
    <w:rsid w:val="004B468B"/>
    <w:rsid w:val="004C4B56"/>
    <w:rsid w:val="004D2E70"/>
    <w:rsid w:val="00513A53"/>
    <w:rsid w:val="00514BFC"/>
    <w:rsid w:val="005223E6"/>
    <w:rsid w:val="005225F1"/>
    <w:rsid w:val="0052732D"/>
    <w:rsid w:val="0053155B"/>
    <w:rsid w:val="00570254"/>
    <w:rsid w:val="00583024"/>
    <w:rsid w:val="00591926"/>
    <w:rsid w:val="005B0A3E"/>
    <w:rsid w:val="005B3238"/>
    <w:rsid w:val="005B698C"/>
    <w:rsid w:val="005B7227"/>
    <w:rsid w:val="005D72AF"/>
    <w:rsid w:val="005E13D9"/>
    <w:rsid w:val="005E185E"/>
    <w:rsid w:val="005E5E41"/>
    <w:rsid w:val="005E7463"/>
    <w:rsid w:val="0061490D"/>
    <w:rsid w:val="00615971"/>
    <w:rsid w:val="006316BD"/>
    <w:rsid w:val="006421FF"/>
    <w:rsid w:val="00647144"/>
    <w:rsid w:val="006579C4"/>
    <w:rsid w:val="006833FA"/>
    <w:rsid w:val="00685A4D"/>
    <w:rsid w:val="00696B39"/>
    <w:rsid w:val="00696EEE"/>
    <w:rsid w:val="006B02F8"/>
    <w:rsid w:val="006C017A"/>
    <w:rsid w:val="006D0922"/>
    <w:rsid w:val="006E097C"/>
    <w:rsid w:val="006F0573"/>
    <w:rsid w:val="006F4EAA"/>
    <w:rsid w:val="00700997"/>
    <w:rsid w:val="007012F1"/>
    <w:rsid w:val="00702975"/>
    <w:rsid w:val="00704A02"/>
    <w:rsid w:val="00716E4F"/>
    <w:rsid w:val="00717ADC"/>
    <w:rsid w:val="007241D5"/>
    <w:rsid w:val="0073122E"/>
    <w:rsid w:val="00736723"/>
    <w:rsid w:val="00743AE3"/>
    <w:rsid w:val="00774AD1"/>
    <w:rsid w:val="00793A91"/>
    <w:rsid w:val="007B14BA"/>
    <w:rsid w:val="007C66B2"/>
    <w:rsid w:val="007E6AFC"/>
    <w:rsid w:val="007E7437"/>
    <w:rsid w:val="007F3FD8"/>
    <w:rsid w:val="007F598A"/>
    <w:rsid w:val="00806910"/>
    <w:rsid w:val="008078BF"/>
    <w:rsid w:val="00816D93"/>
    <w:rsid w:val="00824323"/>
    <w:rsid w:val="00830B3F"/>
    <w:rsid w:val="00832D94"/>
    <w:rsid w:val="00842ED5"/>
    <w:rsid w:val="00843190"/>
    <w:rsid w:val="00854ACC"/>
    <w:rsid w:val="00863B09"/>
    <w:rsid w:val="008836A2"/>
    <w:rsid w:val="0089581F"/>
    <w:rsid w:val="008C6A25"/>
    <w:rsid w:val="008D79E4"/>
    <w:rsid w:val="008E4DDB"/>
    <w:rsid w:val="008F12B4"/>
    <w:rsid w:val="008F4EC2"/>
    <w:rsid w:val="008F5316"/>
    <w:rsid w:val="008F6228"/>
    <w:rsid w:val="00912120"/>
    <w:rsid w:val="00912D96"/>
    <w:rsid w:val="00920B3A"/>
    <w:rsid w:val="00921361"/>
    <w:rsid w:val="009354A4"/>
    <w:rsid w:val="00937B41"/>
    <w:rsid w:val="0094598B"/>
    <w:rsid w:val="00945E0C"/>
    <w:rsid w:val="009517CE"/>
    <w:rsid w:val="0095669A"/>
    <w:rsid w:val="00971FA1"/>
    <w:rsid w:val="00976296"/>
    <w:rsid w:val="009824F8"/>
    <w:rsid w:val="00992FCA"/>
    <w:rsid w:val="009C7F19"/>
    <w:rsid w:val="009D4EE7"/>
    <w:rsid w:val="009E7369"/>
    <w:rsid w:val="00A11503"/>
    <w:rsid w:val="00A1277C"/>
    <w:rsid w:val="00A15A08"/>
    <w:rsid w:val="00A170C7"/>
    <w:rsid w:val="00A20B12"/>
    <w:rsid w:val="00A2537E"/>
    <w:rsid w:val="00A25F0C"/>
    <w:rsid w:val="00A31B6E"/>
    <w:rsid w:val="00A329DA"/>
    <w:rsid w:val="00A36239"/>
    <w:rsid w:val="00A36DFD"/>
    <w:rsid w:val="00A44476"/>
    <w:rsid w:val="00A45358"/>
    <w:rsid w:val="00A7543C"/>
    <w:rsid w:val="00A76BB2"/>
    <w:rsid w:val="00A76E34"/>
    <w:rsid w:val="00A81FD3"/>
    <w:rsid w:val="00A953BF"/>
    <w:rsid w:val="00AA0004"/>
    <w:rsid w:val="00AB3024"/>
    <w:rsid w:val="00AC52DE"/>
    <w:rsid w:val="00AD0335"/>
    <w:rsid w:val="00AD20E6"/>
    <w:rsid w:val="00AE566B"/>
    <w:rsid w:val="00AF3508"/>
    <w:rsid w:val="00B139D0"/>
    <w:rsid w:val="00B2372F"/>
    <w:rsid w:val="00B33BA2"/>
    <w:rsid w:val="00B374D6"/>
    <w:rsid w:val="00B415B7"/>
    <w:rsid w:val="00B662B8"/>
    <w:rsid w:val="00BA2267"/>
    <w:rsid w:val="00BC4E78"/>
    <w:rsid w:val="00BC6BCD"/>
    <w:rsid w:val="00BD4B75"/>
    <w:rsid w:val="00BD62A4"/>
    <w:rsid w:val="00BE67DA"/>
    <w:rsid w:val="00C00C02"/>
    <w:rsid w:val="00C11705"/>
    <w:rsid w:val="00C12458"/>
    <w:rsid w:val="00C1277E"/>
    <w:rsid w:val="00C27961"/>
    <w:rsid w:val="00C475C1"/>
    <w:rsid w:val="00C50983"/>
    <w:rsid w:val="00C523AF"/>
    <w:rsid w:val="00C54F59"/>
    <w:rsid w:val="00C667AC"/>
    <w:rsid w:val="00C71E01"/>
    <w:rsid w:val="00C73358"/>
    <w:rsid w:val="00CC0DB5"/>
    <w:rsid w:val="00CC1B6D"/>
    <w:rsid w:val="00CC29AD"/>
    <w:rsid w:val="00CC2B32"/>
    <w:rsid w:val="00CD5232"/>
    <w:rsid w:val="00CD706F"/>
    <w:rsid w:val="00CE3AB0"/>
    <w:rsid w:val="00D11BF4"/>
    <w:rsid w:val="00D13E99"/>
    <w:rsid w:val="00D148CF"/>
    <w:rsid w:val="00D25DE9"/>
    <w:rsid w:val="00D269FF"/>
    <w:rsid w:val="00D452E3"/>
    <w:rsid w:val="00D46625"/>
    <w:rsid w:val="00D500B2"/>
    <w:rsid w:val="00D77601"/>
    <w:rsid w:val="00D80EFA"/>
    <w:rsid w:val="00D87BE7"/>
    <w:rsid w:val="00D9259E"/>
    <w:rsid w:val="00D95BB4"/>
    <w:rsid w:val="00DB690D"/>
    <w:rsid w:val="00DC62FD"/>
    <w:rsid w:val="00DE515F"/>
    <w:rsid w:val="00DF2379"/>
    <w:rsid w:val="00DF298F"/>
    <w:rsid w:val="00E17832"/>
    <w:rsid w:val="00E249E5"/>
    <w:rsid w:val="00E31377"/>
    <w:rsid w:val="00E327F7"/>
    <w:rsid w:val="00E400AD"/>
    <w:rsid w:val="00E44283"/>
    <w:rsid w:val="00E5364E"/>
    <w:rsid w:val="00E55E40"/>
    <w:rsid w:val="00E77307"/>
    <w:rsid w:val="00E855A8"/>
    <w:rsid w:val="00E9110D"/>
    <w:rsid w:val="00E94A01"/>
    <w:rsid w:val="00EA7089"/>
    <w:rsid w:val="00EC229F"/>
    <w:rsid w:val="00ED1F76"/>
    <w:rsid w:val="00ED4592"/>
    <w:rsid w:val="00EE1F2B"/>
    <w:rsid w:val="00EE6E3E"/>
    <w:rsid w:val="00EF700D"/>
    <w:rsid w:val="00F30FF0"/>
    <w:rsid w:val="00F3311D"/>
    <w:rsid w:val="00F41EE1"/>
    <w:rsid w:val="00F477C4"/>
    <w:rsid w:val="00F55AD8"/>
    <w:rsid w:val="00F67DC3"/>
    <w:rsid w:val="00F7061C"/>
    <w:rsid w:val="00F70DCF"/>
    <w:rsid w:val="00F8313E"/>
    <w:rsid w:val="00F8328F"/>
    <w:rsid w:val="00F84F4F"/>
    <w:rsid w:val="00F871C6"/>
    <w:rsid w:val="00FA3D1E"/>
    <w:rsid w:val="00FC0BC1"/>
    <w:rsid w:val="00FC4C04"/>
    <w:rsid w:val="00FD288C"/>
    <w:rsid w:val="00FD3705"/>
    <w:rsid w:val="00FD46D9"/>
    <w:rsid w:val="00FE443A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ED05"/>
  <w15:docId w15:val="{F02F04AA-ECB7-411F-8FA1-76E2598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28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2E4EFA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E4EFA"/>
    <w:rPr>
      <w:rFonts w:ascii="Arial" w:eastAsiaTheme="majorEastAsia" w:hAnsi="Arial" w:cs="Arial"/>
      <w:b/>
      <w:bCs/>
      <w:color w:val="000000" w:themeColor="text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qFormat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table" w:styleId="Tabela-Siatka">
    <w:name w:val="Table Grid"/>
    <w:basedOn w:val="Standardowy"/>
    <w:uiPriority w:val="59"/>
    <w:rsid w:val="00E773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E77307"/>
    <w:rPr>
      <w:rFonts w:ascii="Courier New" w:hAnsi="Courier New"/>
    </w:rPr>
  </w:style>
  <w:style w:type="paragraph" w:styleId="Listapunktowana3">
    <w:name w:val="List Bullet 3"/>
    <w:basedOn w:val="Normalny"/>
    <w:uiPriority w:val="28"/>
    <w:rsid w:val="00414405"/>
    <w:pPr>
      <w:numPr>
        <w:numId w:val="3"/>
      </w:numPr>
      <w:spacing w:before="120" w:after="120" w:line="276" w:lineRule="auto"/>
      <w:contextualSpacing/>
    </w:pPr>
    <w:rPr>
      <w:rFonts w:ascii="Arial" w:eastAsia="Calibri" w:hAnsi="Arial" w:cs="Arial"/>
    </w:rPr>
  </w:style>
  <w:style w:type="paragraph" w:customStyle="1" w:styleId="Wcicienormalne1">
    <w:name w:val="Wcięcie normalne1"/>
    <w:basedOn w:val="Normalny"/>
    <w:rsid w:val="0064714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cicienormalne">
    <w:name w:val="Normal Indent"/>
    <w:basedOn w:val="Normalny"/>
    <w:semiHidden/>
    <w:unhideWhenUsed/>
    <w:rsid w:val="006471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7144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47144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47144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1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47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714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7144"/>
  </w:style>
  <w:style w:type="character" w:customStyle="1" w:styleId="ZwykytekstZnak">
    <w:name w:val="Zwykły tekst Znak"/>
    <w:basedOn w:val="Domylnaczcionkaakapitu"/>
    <w:link w:val="Zwykytekst"/>
    <w:semiHidden/>
    <w:rsid w:val="006471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47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647144"/>
    <w:rPr>
      <w:rFonts w:ascii="Consolas" w:hAnsi="Consolas"/>
      <w:sz w:val="21"/>
      <w:szCs w:val="21"/>
    </w:rPr>
  </w:style>
  <w:style w:type="paragraph" w:customStyle="1" w:styleId="Nagwek10">
    <w:name w:val="Nagłówek1"/>
    <w:basedOn w:val="Normalny"/>
    <w:next w:val="Tekstpodstawowy"/>
    <w:rsid w:val="006471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47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471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64714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471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47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47144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6471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pacing w:val="-14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abelapozycja">
    <w:name w:val="Tabela pozycja"/>
    <w:basedOn w:val="Normalny"/>
    <w:rsid w:val="00647144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Zawartoramki">
    <w:name w:val="Zawartość ramki"/>
    <w:basedOn w:val="Tekstpodstawowy"/>
    <w:rsid w:val="00647144"/>
  </w:style>
  <w:style w:type="paragraph" w:customStyle="1" w:styleId="Tekstpodstawowy32">
    <w:name w:val="Tekst podstawowy 32"/>
    <w:basedOn w:val="Normalny"/>
    <w:rsid w:val="00647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471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nt5">
    <w:name w:val="font5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customStyle="1" w:styleId="anakap">
    <w:name w:val="anakap"/>
    <w:basedOn w:val="Normalny"/>
    <w:rsid w:val="00647144"/>
    <w:pPr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Bezodstpw1">
    <w:name w:val="Bez odstępów1"/>
    <w:rsid w:val="00647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W-Tekstpodstawowy3">
    <w:name w:val="WW-Tekst podstawowy 3"/>
    <w:basedOn w:val="Normalny"/>
    <w:rsid w:val="00647144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WW-Tekstpodstawowywcity2">
    <w:name w:val="WW-Tekst podstawowy wcięty 2"/>
    <w:basedOn w:val="Normalny"/>
    <w:rsid w:val="00647144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3">
    <w:name w:val="Tekst podstawowy 33"/>
    <w:basedOn w:val="Normalny"/>
    <w:rsid w:val="006471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647144"/>
    <w:rPr>
      <w:rFonts w:ascii="Courier New" w:eastAsia="Courier New" w:hAnsi="Courier New" w:cs="Courier New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647144"/>
    <w:pPr>
      <w:widowControl w:val="0"/>
      <w:shd w:val="clear" w:color="auto" w:fill="FFFFFF"/>
      <w:spacing w:after="0" w:line="256" w:lineRule="exact"/>
      <w:ind w:hanging="440"/>
      <w:jc w:val="both"/>
    </w:pPr>
    <w:rPr>
      <w:rFonts w:ascii="Courier New" w:eastAsia="Courier New" w:hAnsi="Courier New" w:cs="Courier New"/>
      <w:lang w:eastAsia="pl-PL"/>
    </w:rPr>
  </w:style>
  <w:style w:type="paragraph" w:customStyle="1" w:styleId="Nagwek310">
    <w:name w:val="Nagłówek #31"/>
    <w:basedOn w:val="Normalny"/>
    <w:rsid w:val="00647144"/>
    <w:pPr>
      <w:widowControl w:val="0"/>
      <w:shd w:val="clear" w:color="auto" w:fill="FFFFFF"/>
      <w:spacing w:before="240" w:after="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  <w:lang w:eastAsia="pl-PL"/>
    </w:rPr>
  </w:style>
  <w:style w:type="paragraph" w:customStyle="1" w:styleId="Teksttreci0">
    <w:name w:val="Tekst treści"/>
    <w:basedOn w:val="Normalny"/>
    <w:rsid w:val="00647144"/>
    <w:pPr>
      <w:widowControl w:val="0"/>
      <w:shd w:val="clear" w:color="auto" w:fill="FFFFFF"/>
      <w:spacing w:before="180" w:after="300" w:line="240" w:lineRule="atLeast"/>
      <w:jc w:val="both"/>
    </w:pPr>
    <w:rPr>
      <w:rFonts w:ascii="Arial" w:eastAsia="Times New Roman" w:hAnsi="Arial" w:cs="Times New Roman"/>
      <w:i/>
      <w:iCs/>
      <w:sz w:val="18"/>
      <w:szCs w:val="18"/>
      <w:lang w:eastAsia="pl-PL"/>
    </w:rPr>
  </w:style>
  <w:style w:type="paragraph" w:customStyle="1" w:styleId="Tekstpodstawowy23">
    <w:name w:val="Tekst podstawowy 23"/>
    <w:basedOn w:val="Normalny"/>
    <w:rsid w:val="0064714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pl-PL"/>
    </w:rPr>
  </w:style>
  <w:style w:type="paragraph" w:customStyle="1" w:styleId="Standardowytekst">
    <w:name w:val="Standardowy.tekst"/>
    <w:rsid w:val="00647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64714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47144"/>
    <w:pPr>
      <w:shd w:val="clear" w:color="auto" w:fill="FFFFFF"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647144"/>
    <w:rPr>
      <w:rFonts w:ascii="Symbol" w:hAnsi="Symbol" w:hint="default"/>
      <w:b w:val="0"/>
      <w:bCs w:val="0"/>
    </w:rPr>
  </w:style>
  <w:style w:type="character" w:customStyle="1" w:styleId="WW8Num2z0">
    <w:name w:val="WW8Num2z0"/>
    <w:rsid w:val="00647144"/>
    <w:rPr>
      <w:rFonts w:ascii="Symbol" w:hAnsi="Symbol" w:hint="default"/>
      <w:sz w:val="28"/>
    </w:rPr>
  </w:style>
  <w:style w:type="character" w:customStyle="1" w:styleId="WW8Num5z0">
    <w:name w:val="WW8Num5z0"/>
    <w:rsid w:val="00647144"/>
    <w:rPr>
      <w:rFonts w:ascii="Wingdings" w:hAnsi="Wingdings" w:hint="default"/>
    </w:rPr>
  </w:style>
  <w:style w:type="character" w:customStyle="1" w:styleId="WW8Num5z1">
    <w:name w:val="WW8Num5z1"/>
    <w:rsid w:val="00647144"/>
    <w:rPr>
      <w:rFonts w:ascii="Courier New" w:hAnsi="Courier New" w:cs="Courier New" w:hint="default"/>
    </w:rPr>
  </w:style>
  <w:style w:type="character" w:customStyle="1" w:styleId="WW8Num5z3">
    <w:name w:val="WW8Num5z3"/>
    <w:rsid w:val="00647144"/>
    <w:rPr>
      <w:rFonts w:ascii="Symbol" w:hAnsi="Symbol" w:hint="default"/>
    </w:rPr>
  </w:style>
  <w:style w:type="character" w:customStyle="1" w:styleId="WW8Num7z0">
    <w:name w:val="WW8Num7z0"/>
    <w:rsid w:val="00647144"/>
    <w:rPr>
      <w:rFonts w:ascii="Wingdings" w:hAnsi="Wingdings" w:hint="default"/>
    </w:rPr>
  </w:style>
  <w:style w:type="character" w:customStyle="1" w:styleId="WW8Num7z1">
    <w:name w:val="WW8Num7z1"/>
    <w:rsid w:val="00647144"/>
    <w:rPr>
      <w:rFonts w:ascii="Courier New" w:hAnsi="Courier New" w:cs="Courier New" w:hint="default"/>
    </w:rPr>
  </w:style>
  <w:style w:type="character" w:customStyle="1" w:styleId="WW8Num7z3">
    <w:name w:val="WW8Num7z3"/>
    <w:rsid w:val="00647144"/>
    <w:rPr>
      <w:rFonts w:ascii="Symbol" w:hAnsi="Symbol" w:hint="default"/>
    </w:rPr>
  </w:style>
  <w:style w:type="character" w:customStyle="1" w:styleId="WW8Num10z0">
    <w:name w:val="WW8Num10z0"/>
    <w:rsid w:val="00647144"/>
    <w:rPr>
      <w:sz w:val="24"/>
    </w:rPr>
  </w:style>
  <w:style w:type="character" w:customStyle="1" w:styleId="WW8Num13z1">
    <w:name w:val="WW8Num13z1"/>
    <w:rsid w:val="00647144"/>
    <w:rPr>
      <w:b/>
      <w:bCs w:val="0"/>
      <w:i w:val="0"/>
      <w:iCs w:val="0"/>
    </w:rPr>
  </w:style>
  <w:style w:type="character" w:customStyle="1" w:styleId="WW8Num23z0">
    <w:name w:val="WW8Num23z0"/>
    <w:rsid w:val="00647144"/>
    <w:rPr>
      <w:rFonts w:ascii="Times New Roman" w:hAnsi="Times New Roman" w:cs="Times New Roman" w:hint="default"/>
    </w:rPr>
  </w:style>
  <w:style w:type="character" w:customStyle="1" w:styleId="WW8Num26z3">
    <w:name w:val="WW8Num26z3"/>
    <w:rsid w:val="00647144"/>
    <w:rPr>
      <w:rFonts w:ascii="Times New Roman" w:hAnsi="Times New Roman" w:cs="Times New Roman" w:hint="default"/>
    </w:rPr>
  </w:style>
  <w:style w:type="character" w:customStyle="1" w:styleId="NormalWebZnak">
    <w:name w:val="Normal (Web) Znak"/>
    <w:rsid w:val="00647144"/>
    <w:rPr>
      <w:spacing w:val="-14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647144"/>
  </w:style>
  <w:style w:type="character" w:customStyle="1" w:styleId="text">
    <w:name w:val="text"/>
    <w:basedOn w:val="Domylnaczcionkaakapitu"/>
    <w:rsid w:val="00647144"/>
  </w:style>
  <w:style w:type="character" w:customStyle="1" w:styleId="WW8Num27z3">
    <w:name w:val="WW8Num27z3"/>
    <w:rsid w:val="00647144"/>
    <w:rPr>
      <w:rFonts w:ascii="Symbol" w:hAnsi="Symbol" w:hint="default"/>
    </w:rPr>
  </w:style>
  <w:style w:type="character" w:customStyle="1" w:styleId="texte1">
    <w:name w:val="texte1"/>
    <w:basedOn w:val="Domylnaczcionkaakapitu"/>
    <w:rsid w:val="00647144"/>
    <w:rPr>
      <w:rFonts w:ascii="Times New Roman" w:hAnsi="Times New Roman" w:cs="Times New Roman" w:hint="default"/>
      <w:color w:val="333333"/>
      <w:sz w:val="13"/>
      <w:szCs w:val="13"/>
    </w:rPr>
  </w:style>
  <w:style w:type="character" w:customStyle="1" w:styleId="TeksttreciZnak">
    <w:name w:val="Tekst treści_ Znak"/>
    <w:basedOn w:val="Domylnaczcionkaakapitu"/>
    <w:rsid w:val="00647144"/>
    <w:rPr>
      <w:rFonts w:ascii="Palatino Linotype" w:eastAsia="Courier New" w:hAnsi="Palatino Linotype" w:cs="Palatino Linotype" w:hint="default"/>
      <w:sz w:val="21"/>
      <w:szCs w:val="21"/>
      <w:lang w:val="pl-PL" w:eastAsia="pl-PL" w:bidi="ar-SA"/>
    </w:rPr>
  </w:style>
  <w:style w:type="character" w:customStyle="1" w:styleId="h1">
    <w:name w:val="h1"/>
    <w:rsid w:val="00647144"/>
  </w:style>
  <w:style w:type="character" w:customStyle="1" w:styleId="alb">
    <w:name w:val="a_lb"/>
    <w:basedOn w:val="Domylnaczcionkaakapitu"/>
    <w:rsid w:val="00647144"/>
  </w:style>
  <w:style w:type="character" w:customStyle="1" w:styleId="fn-ref">
    <w:name w:val="fn-ref"/>
    <w:basedOn w:val="Domylnaczcionkaakapitu"/>
    <w:rsid w:val="00647144"/>
  </w:style>
  <w:style w:type="character" w:customStyle="1" w:styleId="object">
    <w:name w:val="object"/>
    <w:rsid w:val="00647144"/>
  </w:style>
  <w:style w:type="paragraph" w:customStyle="1" w:styleId="BodyText21">
    <w:name w:val="Body Text 21"/>
    <w:basedOn w:val="Normalny"/>
    <w:rsid w:val="00647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21">
    <w:name w:val="Nagłówek 21"/>
    <w:next w:val="Normalny"/>
    <w:rsid w:val="0064714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5pt">
    <w:name w:val="Normalny + 15 pt"/>
    <w:basedOn w:val="Normalny"/>
    <w:rsid w:val="00647144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47144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47144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4714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4714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4714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47144"/>
    <w:pPr>
      <w:spacing w:after="100"/>
      <w:ind w:left="1760"/>
    </w:pPr>
    <w:rPr>
      <w:rFonts w:eastAsiaTheme="minorEastAsia"/>
      <w:lang w:eastAsia="pl-PL"/>
    </w:rPr>
  </w:style>
  <w:style w:type="character" w:customStyle="1" w:styleId="mw-headline">
    <w:name w:val="mw-headline"/>
    <w:basedOn w:val="Domylnaczcionkaakapitu"/>
    <w:rsid w:val="00647144"/>
  </w:style>
  <w:style w:type="character" w:customStyle="1" w:styleId="TekstdymkaZnak1">
    <w:name w:val="Tekst dymka Znak1"/>
    <w:basedOn w:val="Domylnaczcionkaakapitu"/>
    <w:uiPriority w:val="99"/>
    <w:semiHidden/>
    <w:rsid w:val="0064714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92F4-B212-4B54-A489-6BAB5C7A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2080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Dębowski</cp:lastModifiedBy>
  <cp:revision>2</cp:revision>
  <dcterms:created xsi:type="dcterms:W3CDTF">2020-01-20T18:33:00Z</dcterms:created>
  <dcterms:modified xsi:type="dcterms:W3CDTF">2020-01-20T18:33:00Z</dcterms:modified>
</cp:coreProperties>
</file>